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d6e1" w14:textId="79fd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пайдалануға арналған нысандар және қоғамдық жұмыстар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12 қаңтардағы N 2/1 қаулысы. Қарағанды облысы Теміртау қаласы Әділет басқармасында 2012 жылғы 14 ақпанда N 8-3-132 тіркелді. Күші жойылды - Қарағанды облысы Теміртау қаласы әкімдігінің 2013 жылғы 7 ақпандағы N 6/4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07.02.2013 N 6/4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жұмыстарға тартылған сотталғандар еңбегін пайдалануға арналған нысандар және қоғамдық жұмыстар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 әкімдігінің 2010 жылғы 30 желтоқсандағы N 50/2 "Қоғамдық жұмыстарға тартылған сотталғандар еңбегін пайдалануға арналған нысандар және қоғамдық жұмыстар түрлері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8-3-113 болып тіркелген, 2011 жылғы 16 ақпанда N 7 "Теміртау" газетінде, 2011 жылғы 23 ақпанда N 7 "Зеркало" газетінде жарияланған)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тартылған сотталғандар еңбегін пайдалануға арналған нысандар және қоғамдық жұмыстар түрлерінің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88"/>
        <w:gridCol w:w="2942"/>
        <w:gridCol w:w="529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р/б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"Шарапат" коммуналдық мемлекеттік кәсіпорны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Тәуелсіздік гүлзары, 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мәдени демалу паркі" коммуналдық мемлекеттік қазыналық кәсіпорны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13А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спорт клубы" коммуналдық мемлекеттік қазыналық кәсіпорны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34А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"Теміртау-қызмет" коммуналдық мемлекеттік кәсіпорны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Қарағанды шоссесі көшесі, 24-1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"Ақтау" мәдени бос уақыт өткізу орталығы" коммуналдық мемлекеттік қазыналық кәсіпорны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кенті, Карл Маркс көшесі, 5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