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6891" w14:textId="22a6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2012 жылғы 24 желтоқсандағы N 28/07 қаулысы. Қарағанды облысының Әділет департаментінде 2013 жылғы 1 ақпанда N 2145 тіркелді. Күші жойылды - Қарағанды облысы Жезқазған қаласы әкімдігінің 2013 жылғы 2 мамырдағы N 12/02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Жезқазған қаласы әкімдігінің 02.05.2013 N 12/02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>" 2000 жылғы 27 қарашадағы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Заңдарына сәйкес Жезқазған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"Үйде оқитын және тәрбиеленетін мүгедек балаларды материалдық қамтамасыз ету үшін құжаттарды ресімдеу"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Жезқазған қаласы әкімінің орынбасары Б.М. Ахановқа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қаласының әкімі                  Б. Шингисов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28/07 қаулысымен бекітілді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"Үйде оқитын және тәрбиеленетін мүгедек балаларды материалдық қамтамасыз ету үшін құжаттарды ресімдеу" мемлекеттік қызмет көрсету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"Үйде оқитын және тәрбиеленетін мүгедек балаларды материалдық қамтамасыз ету үшін құжаттарды ресімдеу" мемлекеттік қызмет көрсету регламентінде (бұдан әрі – Регламент) келесі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– Қазақстан Республикасының азаматтары, Қазақстан Республикасының аумағында тұрақты тұратын шетелдіктер мен азаматтығы жоқ адамдар – үйде оқып және тәрбиеленіп жатқан мүгедек балалардың ата-аналары және өзге де заңды өкілдері;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– "Жезқазған қаласының жұмыспен қамту және әлеуметтік бағдарламалар бөлімі" мемлекеттік мекемесі.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Қазақстан Республикасының "Әкімшілік рәсімдер туралы"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 нысаны: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Мемлекеттiк қызмет Қазақстан Республикасы Үкіметінің 2011 жылғы 7 сәуірдегі N 394 "Жергілікті атқарушы органдар көрсететін әлеуметтік қорғау саласындағы мемлекеттік қызметтердің стандарттарын бекіту туралы" қаулысымен бекітілген "Үйде оқитын және тәрбиеленетін мүгедек балаларды материалдық қамтамасыз ету үшін құжаттарды ресімдеу"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"Жезқазған қаласының жұмыспен қамту және әлеуметтік бағдарламалар бөлімі" мемлекеттік мекемесі көрсетеді, мекенжайы: Қарағанды облысы, Жезқазған қаласы, Ғарышкерлер бульвары, 39а, телефон 8 (7102) 765670;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демалыс (сенбі, жексенбі) және мереке күндерін қоспағанда, сағат 13.00-ден сағат 14.00-ге дейін түскі үзіліспен күн сайын сағат 9.00-ден сағат 18.00-ге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жазылусыз және қызметті жедел ресімдеусіз кезек тәртібінде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өтініш берушіге үйде оқып және тәрбиеленіп жатқан мүгедек балаларды материалдық қамсыздандыру үшін құжаттарын ресімдеу туралы хабарлама, не қағаз жеткізгіште бас тарту туралы уәжделген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тегін көрсетіледі.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тәртібіне қойылатын талаптар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мерзімдері тұтынушы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қажетті құжаттарды тапсырған сәттен бастап - он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өтініш берген күні сол жерде көрсетілетін қызмет көрсетудің рұқсат берілген ең көп уақыты 15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көрсетуден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 көрсетуге қажет құжаттардың біреуі болмағанда, құжаттарды ресімдеуде қателіктер табылған кезде;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ұсынылған мәліметтер мен құжаттардың жалғандығы негіздемелері бойынша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 тоқтата тұру үшін негіздемелер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Тұтынушыдан өтініш алған сәттен бастап және мемлекеттік қызмет көрсету нәтижесін беру сәтіне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уәкілетті органға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құжаттармен бірге өтінішті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құжаттарды қарастыруды, тіркеуді жүзеге асырады, хабарламаны немесе мемлекеттік қызметті көрсетуден бас тарту туралы дәлелді жауапты дайындайды және тұтынушыға мемлекеттік қызмет көрсету нәтижесін береді.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үдерісіндегі іс-әрекет (өзара іс-әрекет) тәртібін сипаттау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қызметті алу үшiн тұтынушы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барлық қажетті құжаттарды уәкілетті органға тапсырғаннан кейін тұтынушының мемлекеттік қызметке тіркелген және алатын күні, құжаттарды қабылдап алған адамның тегі мен аты-жөні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үдерісінде келесі құрылымдық-функционалдық бірліктер (бұдан әрі – ҚФБ) тартылады: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бойынша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ҚФБ іс-әрекеттерінің реттілігі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ҚФБ іс-әрекеттерінің логикалық реттілігі арасындағы өзара байланысты көрсететін схема,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қызметті көрсететін лауазымды тұлғалардың жауапкершілігі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көрсетуге жауапты тұлға уәкілетті органның бастығы (бұдан әрі – лауазымды тұлға)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 Қазақстан Республикасының заңнамасына сәйкес белгіленген мерзімде мемлекеттік қызмет көрсетуді жүзеге асыруға жауапкершілікте болады.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"Үйде оқитын және тәрбиеленетiн мүгедек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балаларды материалдық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үшiн құжаттарды ресiмдеу"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ҚФБ іс-әрекеттерінің реттілігі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013"/>
        <w:gridCol w:w="1973"/>
        <w:gridCol w:w="2033"/>
        <w:gridCol w:w="1853"/>
        <w:gridCol w:w="2213"/>
        <w:gridCol w:w="21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іс-әрекеті (жұмыстардың ағыны, барысы)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Іс-әрекетінің N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бойынша маман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бойынша маман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бойынша маман</w:t>
            </w:r>
          </w:p>
        </w:tc>
      </w:tr>
      <w:tr>
        <w:trPr>
          <w:trHeight w:val="23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Іс-әрекеттің атауы (үдерістің, рәсімнің, операцияның) және олардың сипаттамасы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 ұсынған құжаттарды қабылдау және тіркеу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қарау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 туралы хабарламаны, не мемлекеттік қызмет көрсетуден бас тарту туралы уәжделген жауапты дайындау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 туралы хабарламаны, не мемлекеттік қызмет көрсетуден бас тарту туралы уәжделген жауапты қарау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 туралы хабарламаны, не мемлекеттік қызмет көрсетуден бас тарту туралы уәжделген жауапты тіркеу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туралы талон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 туралы хабарламаны, не мемлекеттік қызмет көрсетуден бас тарту туралы уәжделген жауап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 туралы хабарламаны, не мемлекеттік қызмет көрсетуден бас тарту туралы уәжделген жауапқа қол қою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 туралы хабарламаны, не мемлекеттік қызмет көрсетуден бас тарту туралы уәжделген жауапты беру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минуттан аспайды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жұмыс күн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минуттан аспайды</w:t>
            </w:r>
          </w:p>
        </w:tc>
      </w:tr>
    </w:tbl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"Үйде оқитын және тәрбиеленетiн мүгедек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балаларды материалдық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үшiн құжаттарды ресiмдеу"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ҚФБ іс-әрекеттерінің логикалық реттілігі арасындағы өзара байланысты көрсететін схема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2550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50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