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4ab8" w14:textId="c4d4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2012 жылғы 13 маусымдағы N 7/61 шешімі. Қарағанды облысы Жезқазған қаласы Әділет басқармасында 2012 жылғы 19 маусымда N 8-2-157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2011 жылғы 6 желтоқсандағы XXXIV сессиясының N 34/413 "2012-2014 жылдарға арналған қалалық бюджет туралы" (нормативтік құқықтық кесімдерді мемлекеттік тіркеу Тізілімінде 8-2-147 нөмірімен тіркелген, 2 012 жылғы 6 қаңтардағы N 1 (7751), 2012 жылғы 13 қаңтардағы N 2 (7752) "Сарыарқа" газетінде және 2012 жылғы 6 қаңтардағы N 1 (297), 2012 жылдың 13 қаңтардағы N 2 (298) "Жезказганская правда" газетінде жарияланған), Жезқазған қалалық мәслихатының 2012 жылғы 19 наурыздағы IV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4/25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8-2-151 нөмірімен тіркелген, 2012 жылғы 27 сәуірдегі N 18 (7768) "Сарыарқа" газетінде және 2012 жылғы 27 сәуірдегі N 17 (313) "Жезказганская правда" газетінде жарияланған), Жезқазған қалалық мәслихатының 2012 жылғы 10 сәуірдегі V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5/42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8-2-153 нөмірімен тіркелген, 2012 жылғы 4 мамырдағы N 19 (7769) "Сарыарқа" газетінде және 2012 жылғы 4 мамырдағы N 18 (314) "Жезказганская правда"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"5767868" деген сандар "5770118"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"1730081" деген сандар "1732331"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"5973127" деген сандар "5975377"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"1730081" деген сандар "1732331"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Медебаев С.Т.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VІІ сессиясының N 7/61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581"/>
        <w:gridCol w:w="10316"/>
        <w:gridCol w:w="182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5770118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4019122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6"/>
        <w:gridCol w:w="763"/>
        <w:gridCol w:w="742"/>
        <w:gridCol w:w="9593"/>
        <w:gridCol w:w="18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5975377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107422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99622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2350198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200112</w:t>
            </w:r>
          </w:p>
        </w:tc>
      </w:tr>
      <w:tr>
        <w:trPr>
          <w:trHeight w:val="10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1894225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134441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1440465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332633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</w:p>
        </w:tc>
      </w:tr>
      <w:tr>
        <w:trPr>
          <w:trHeight w:val="11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287323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216572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404777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388014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356545</w:t>
            </w:r>
          </w:p>
        </w:tc>
      </w:tr>
      <w:tr>
        <w:trPr>
          <w:trHeight w:val="11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30"/>
        <w:gridCol w:w="653"/>
        <w:gridCol w:w="717"/>
        <w:gridCol w:w="9617"/>
        <w:gridCol w:w="19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906"/>
        <w:gridCol w:w="906"/>
        <w:gridCol w:w="9051"/>
        <w:gridCol w:w="184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72"/>
        <w:gridCol w:w="402"/>
        <w:gridCol w:w="402"/>
        <w:gridCol w:w="10275"/>
        <w:gridCol w:w="18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14"/>
        <w:gridCol w:w="400"/>
        <w:gridCol w:w="400"/>
        <w:gridCol w:w="10268"/>
        <w:gridCol w:w="186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398"/>
        <w:gridCol w:w="10857"/>
        <w:gridCol w:w="182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343"/>
        <w:gridCol w:w="188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57"/>
        <w:gridCol w:w="536"/>
        <w:gridCol w:w="10417"/>
        <w:gridCol w:w="185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VІІ сессиясының N 7/61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ағымдағы нысаналы трансферттер мен нысаналы даму трансферттері және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193"/>
        <w:gridCol w:w="1788"/>
      </w:tblGrid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р/р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1732331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578643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1153688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578643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4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іске асыруға, оның ішінде: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субсидияларды беруге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7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7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көлемін ұлғайтуға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</w:t>
            </w:r>
          </w:p>
        </w:tc>
      </w:tr>
      <w:tr>
        <w:trPr>
          <w:trHeight w:val="4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</w:p>
        </w:tc>
      </w:tr>
      <w:tr>
        <w:trPr>
          <w:trHeight w:val="4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ауданішілік қоғамдық жолаушылар тасымалдарын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абаттандыру, оның ішінде: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1153688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алу, оның ішінде: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144588</w:t>
            </w:r>
          </w:p>
        </w:tc>
      </w:tr>
      <w:tr>
        <w:trPr>
          <w:trHeight w:val="4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жылдарға арналған Қазақстан Республикасы тұрғын үй құрылысы Бағдарламасы шеңберінде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6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6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жылу жүйесін қайта жаңартуға және жетілдіруге жобалық сметалық құжаттама әзірлемесі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4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7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