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61c3" w14:textId="f6d61c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Жезқазған қаласының тұрғындарына тұрғын үй көмегін көрсету мөлшері мен тәртібі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Жезқазған қалалық мәслихатының 2012 жылғы 24 мамырдағы N 6/51 шешімі. Қарағанды облысы Жезқазған қаласы Әділет басқармасында 2012 жылғы 18 маусымда N 8-2-156 тіркелді. Күші жойылды - Ұлытау облысы Жезқазған қалалық мәслихатының 2024 жылғы 5 тамыздағы № 20/118 шешімімен</w:t>
      </w:r>
    </w:p>
    <w:p>
      <w:pPr>
        <w:spacing w:after="0"/>
        <w:ind w:left="0"/>
        <w:jc w:val="both"/>
      </w:pPr>
      <w:r>
        <w:rPr>
          <w:rFonts w:ascii="Times New Roman"/>
          <w:b w:val="false"/>
          <w:i w:val="false"/>
          <w:color w:val="ff0000"/>
          <w:sz w:val="28"/>
        </w:rPr>
        <w:t xml:space="preserve">
      Ескерту. Күші жойылды - Ұлытау облысы Жезқазған қалалық мәслихатының 05.08.2024 </w:t>
      </w:r>
      <w:r>
        <w:rPr>
          <w:rFonts w:ascii="Times New Roman"/>
          <w:b w:val="false"/>
          <w:i w:val="false"/>
          <w:color w:val="ff0000"/>
          <w:sz w:val="28"/>
        </w:rPr>
        <w:t>№ 20/118</w:t>
      </w:r>
      <w:r>
        <w:rPr>
          <w:rFonts w:ascii="Times New Roman"/>
          <w:b w:val="false"/>
          <w:i w:val="false"/>
          <w:color w:val="ff0000"/>
          <w:sz w:val="28"/>
        </w:rPr>
        <w:t xml:space="preserve"> шешімімен (оның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көмегін көрсету ережесін бекіту туралы" қаулыларына сәйкес Жезқазған қалалық мәслихаты </w:t>
      </w:r>
      <w:r>
        <w:rPr>
          <w:rFonts w:ascii="Times New Roman"/>
          <w:b/>
          <w:i w:val="false"/>
          <w:color w:val="000000"/>
          <w:sz w:val="28"/>
        </w:rPr>
        <w:t>ШЕШІМ ЕТТІ:</w:t>
      </w:r>
    </w:p>
    <w:bookmarkEnd w:id="0"/>
    <w:bookmarkStart w:name="z2" w:id="1"/>
    <w:p>
      <w:pPr>
        <w:spacing w:after="0"/>
        <w:ind w:left="0"/>
        <w:jc w:val="both"/>
      </w:pPr>
      <w:r>
        <w:rPr>
          <w:rFonts w:ascii="Times New Roman"/>
          <w:b w:val="false"/>
          <w:i w:val="false"/>
          <w:color w:val="000000"/>
          <w:sz w:val="28"/>
        </w:rPr>
        <w:t xml:space="preserve">
      1. Қоса беріліп отырған Жезқазған қаласының тұрғындарына тұрғын үй көмегін көрсету мөлшері мен тәртібі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Жезқазған қалалық мәслихатының "Жезқазған қаласының тұрғындарына тұрғын үй көмегін көрсету мөлшері мен тәртібі туралы Ережені бекіту" 2012 жылғы 19 наурыздағы N 4/28 шешімі жойылсын.</w:t>
      </w:r>
    </w:p>
    <w:bookmarkEnd w:id="2"/>
    <w:bookmarkStart w:name="z4" w:id="3"/>
    <w:p>
      <w:pPr>
        <w:spacing w:after="0"/>
        <w:ind w:left="0"/>
        <w:jc w:val="both"/>
      </w:pPr>
      <w:r>
        <w:rPr>
          <w:rFonts w:ascii="Times New Roman"/>
          <w:b w:val="false"/>
          <w:i w:val="false"/>
          <w:color w:val="000000"/>
          <w:sz w:val="28"/>
        </w:rPr>
        <w:t>
      3. Осы шешім алғаш ресми жарияланғаннан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 төрайымы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 Каженова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мәслихаттың хатшысы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Медебаев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қалалық мәслихатының</w:t>
            </w:r>
            <w:r>
              <w:br/>
            </w:r>
            <w:r>
              <w:rPr>
                <w:rFonts w:ascii="Times New Roman"/>
                <w:b w:val="false"/>
                <w:i w:val="false"/>
                <w:color w:val="000000"/>
                <w:sz w:val="20"/>
              </w:rPr>
              <w:t>2012 жылғы 24 мамырдағы N 6/51</w:t>
            </w:r>
            <w:r>
              <w:br/>
            </w:r>
            <w:r>
              <w:rPr>
                <w:rFonts w:ascii="Times New Roman"/>
                <w:b w:val="false"/>
                <w:i w:val="false"/>
                <w:color w:val="000000"/>
                <w:sz w:val="20"/>
              </w:rPr>
              <w:t>шешімімен бекітілді</w:t>
            </w:r>
          </w:p>
        </w:tc>
      </w:tr>
    </w:tbl>
    <w:bookmarkStart w:name="z6" w:id="4"/>
    <w:p>
      <w:pPr>
        <w:spacing w:after="0"/>
        <w:ind w:left="0"/>
        <w:jc w:val="left"/>
      </w:pPr>
      <w:r>
        <w:rPr>
          <w:rFonts w:ascii="Times New Roman"/>
          <w:b/>
          <w:i w:val="false"/>
          <w:color w:val="000000"/>
        </w:rPr>
        <w:t xml:space="preserve"> Жезқазған қаласының тұрғындарына тұрғын үй көмегін көрсету мөлшері мен тәртібі туралы Ереже</w:t>
      </w:r>
    </w:p>
    <w:bookmarkEnd w:id="4"/>
    <w:bookmarkStart w:name="z7" w:id="5"/>
    <w:p>
      <w:pPr>
        <w:spacing w:after="0"/>
        <w:ind w:left="0"/>
        <w:jc w:val="both"/>
      </w:pPr>
      <w:r>
        <w:rPr>
          <w:rFonts w:ascii="Times New Roman"/>
          <w:b w:val="false"/>
          <w:i w:val="false"/>
          <w:color w:val="000000"/>
          <w:sz w:val="28"/>
        </w:rPr>
        <w:t>
      Осы Жезқазған қаласының тұрғындарына тұрғын үй көмегін көрсету мөлшері мен тәртібі туралы Ереже (бұдан әрі - Ереже)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1997 жылғы 16 сәуірдегі "</w:t>
      </w:r>
      <w:r>
        <w:rPr>
          <w:rFonts w:ascii="Times New Roman"/>
          <w:b w:val="false"/>
          <w:i w:val="false"/>
          <w:color w:val="000000"/>
          <w:sz w:val="28"/>
        </w:rPr>
        <w:t>Тұрғын үй қатынастары туралы</w:t>
      </w:r>
      <w:r>
        <w:rPr>
          <w:rFonts w:ascii="Times New Roman"/>
          <w:b w:val="false"/>
          <w:i w:val="false"/>
          <w:color w:val="000000"/>
          <w:sz w:val="28"/>
        </w:rPr>
        <w:t xml:space="preserve">" Заңдарына, Қазақстан Республикасы Үкіметінің 2008 жылғы 19 шілдедегі </w:t>
      </w:r>
      <w:r>
        <w:rPr>
          <w:rFonts w:ascii="Times New Roman"/>
          <w:b w:val="false"/>
          <w:i w:val="false"/>
          <w:color w:val="000000"/>
          <w:sz w:val="28"/>
        </w:rPr>
        <w:t>N 710</w:t>
      </w:r>
      <w:r>
        <w:rPr>
          <w:rFonts w:ascii="Times New Roman"/>
          <w:b w:val="false"/>
          <w:i w:val="false"/>
          <w:color w:val="000000"/>
          <w:sz w:val="28"/>
        </w:rPr>
        <w:t xml:space="preserve"> "Қазақстан Республикасы Әділет министрлігінің мәселелері", 2009 жылғы 14 сәуірдегі </w:t>
      </w:r>
      <w:r>
        <w:rPr>
          <w:rFonts w:ascii="Times New Roman"/>
          <w:b w:val="false"/>
          <w:i w:val="false"/>
          <w:color w:val="000000"/>
          <w:sz w:val="28"/>
        </w:rPr>
        <w:t>N 512</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2009 жылғы 30 желтоқсандағы </w:t>
      </w:r>
      <w:r>
        <w:rPr>
          <w:rFonts w:ascii="Times New Roman"/>
          <w:b w:val="false"/>
          <w:i w:val="false"/>
          <w:color w:val="000000"/>
          <w:sz w:val="28"/>
        </w:rPr>
        <w:t>N 2314</w:t>
      </w:r>
      <w:r>
        <w:rPr>
          <w:rFonts w:ascii="Times New Roman"/>
          <w:b w:val="false"/>
          <w:i w:val="false"/>
          <w:color w:val="000000"/>
          <w:sz w:val="28"/>
        </w:rPr>
        <w:t xml:space="preserve"> "Тұрғын үй көмегін көрсету ережесін бекіту туралы" қаулыларына сәйкес әзірленді және Жезқазған қаласының аз қамтылған отбасыларына (азаматтарына) тұрғын үй көмегін көрсету мөлшерін және тәртібін айқындайды.</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Осы Ережеде келесі негізгі ұғымдар пайдаланылады:</w:t>
      </w:r>
    </w:p>
    <w:bookmarkEnd w:id="7"/>
    <w:bookmarkStart w:name="z10" w:id="8"/>
    <w:p>
      <w:pPr>
        <w:spacing w:after="0"/>
        <w:ind w:left="0"/>
        <w:jc w:val="both"/>
      </w:pPr>
      <w:r>
        <w:rPr>
          <w:rFonts w:ascii="Times New Roman"/>
          <w:b w:val="false"/>
          <w:i w:val="false"/>
          <w:color w:val="000000"/>
          <w:sz w:val="28"/>
        </w:rPr>
        <w:t>
      1) аз қамтылған отбасылар (азаматтар) - Қазақстан Республикасының тұрғын үй заңнамасына сәйкес тұрғын үй көмегін алуға құқығы бар адамдар;</w:t>
      </w:r>
    </w:p>
    <w:bookmarkEnd w:id="8"/>
    <w:bookmarkStart w:name="z82" w:id="9"/>
    <w:p>
      <w:pPr>
        <w:spacing w:after="0"/>
        <w:ind w:left="0"/>
        <w:jc w:val="both"/>
      </w:pPr>
      <w:r>
        <w:rPr>
          <w:rFonts w:ascii="Times New Roman"/>
          <w:b w:val="false"/>
          <w:i w:val="false"/>
          <w:color w:val="000000"/>
          <w:sz w:val="28"/>
        </w:rPr>
        <w:t>
      1-1)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орналасқан жері бойынша жылжымайтын мүлікке құқықтарды мемлекеттік тіркеуді жүзеге асыратын заңды тұлға;</w:t>
      </w:r>
    </w:p>
    <w:bookmarkEnd w:id="9"/>
    <w:bookmarkStart w:name="z11" w:id="10"/>
    <w:p>
      <w:pPr>
        <w:spacing w:after="0"/>
        <w:ind w:left="0"/>
        <w:jc w:val="both"/>
      </w:pPr>
      <w:r>
        <w:rPr>
          <w:rFonts w:ascii="Times New Roman"/>
          <w:b w:val="false"/>
          <w:i w:val="false"/>
          <w:color w:val="000000"/>
          <w:sz w:val="28"/>
        </w:rPr>
        <w:t>
      2) алушы – өз атынан немесе отбасы мүшелерінің атынан тұрғын үй көмегін тағайындауға өтініш білдірген және тұрғын үй көмегін алған тұлға;</w:t>
      </w:r>
    </w:p>
    <w:bookmarkEnd w:id="10"/>
    <w:bookmarkStart w:name="z12" w:id="11"/>
    <w:p>
      <w:pPr>
        <w:spacing w:after="0"/>
        <w:ind w:left="0"/>
        <w:jc w:val="both"/>
      </w:pPr>
      <w:r>
        <w:rPr>
          <w:rFonts w:ascii="Times New Roman"/>
          <w:b w:val="false"/>
          <w:i w:val="false"/>
          <w:color w:val="000000"/>
          <w:sz w:val="28"/>
        </w:rPr>
        <w:t>
      3) жалдауға беруші (жалға беруші) - тұрғын жайды жалдау шартындағы тұрғын жайдың меншік иесі немесе тұрғын үйді жалдауға беруге меншік иесі уәкілеттік берген адам болып табылатын тарап;</w:t>
      </w:r>
    </w:p>
    <w:bookmarkEnd w:id="11"/>
    <w:bookmarkStart w:name="z13" w:id="12"/>
    <w:p>
      <w:pPr>
        <w:spacing w:after="0"/>
        <w:ind w:left="0"/>
        <w:jc w:val="both"/>
      </w:pPr>
      <w:r>
        <w:rPr>
          <w:rFonts w:ascii="Times New Roman"/>
          <w:b w:val="false"/>
          <w:i w:val="false"/>
          <w:color w:val="000000"/>
          <w:sz w:val="28"/>
        </w:rPr>
        <w:t>
      4) жалдаушы (жалға алушы) – тұрғын жайды жалдау шартындағы тұрғын жайды немесе оның бір бөлігін тұрақты немесе уақытша иеленуге және пайдалануға алушы тарап;</w:t>
      </w:r>
    </w:p>
    <w:bookmarkEnd w:id="12"/>
    <w:bookmarkStart w:name="z14" w:id="13"/>
    <w:p>
      <w:pPr>
        <w:spacing w:after="0"/>
        <w:ind w:left="0"/>
        <w:jc w:val="both"/>
      </w:pPr>
      <w:r>
        <w:rPr>
          <w:rFonts w:ascii="Times New Roman"/>
          <w:b w:val="false"/>
          <w:i w:val="false"/>
          <w:color w:val="000000"/>
          <w:sz w:val="28"/>
        </w:rPr>
        <w:t>
      5) коммуналдық қызметтер – тұрғын үйде (тұрғын ғимаратта) көрсетілетін және сумен жабдықтауды, кәрізді, газбен жабдықтауды, электрмен жабдықтауды, жылумен жабдықтауды қоқысты әкету мен лифт қызметін көрсетуді қамтитын қызметтер;</w:t>
      </w:r>
    </w:p>
    <w:bookmarkEnd w:id="13"/>
    <w:bookmarkStart w:name="z15" w:id="14"/>
    <w:p>
      <w:pPr>
        <w:spacing w:after="0"/>
        <w:ind w:left="0"/>
        <w:jc w:val="both"/>
      </w:pPr>
      <w:r>
        <w:rPr>
          <w:rFonts w:ascii="Times New Roman"/>
          <w:b w:val="false"/>
          <w:i w:val="false"/>
          <w:color w:val="000000"/>
          <w:sz w:val="28"/>
        </w:rPr>
        <w:t>
      6) кондоминиум - үй-жай азаматтардың, заңды тұлғалардың, мемлекеттiң дара (бөлек) меншiгiнде болатын, ал ортақ мүлiк оларға ортақ үлестiк меншiк құқығымен тиесiлi болатын жағдайда, жылжымайтын мүлiкке меншiктiң нысаны;</w:t>
      </w:r>
    </w:p>
    <w:bookmarkEnd w:id="14"/>
    <w:bookmarkStart w:name="z16" w:id="15"/>
    <w:p>
      <w:pPr>
        <w:spacing w:after="0"/>
        <w:ind w:left="0"/>
        <w:jc w:val="both"/>
      </w:pPr>
      <w:r>
        <w:rPr>
          <w:rFonts w:ascii="Times New Roman"/>
          <w:b w:val="false"/>
          <w:i w:val="false"/>
          <w:color w:val="000000"/>
          <w:sz w:val="28"/>
        </w:rPr>
        <w:t>
      7) кондоминиум объектiсiнiң ортақ мүлкiн күрделi жөндеу – қажет болған жағдайда құрылымдық элементтер мен инженерлік жабдықтау жүйелерін ауыстыра отырып, ғимараттың (объектінің) негізгі техникалық-экономикалық көрсеткіштерінің өзгерістерімен байланысты емес физикалық және сапалық тозуды жоюға қатысты құрылыс және ұйымдастыру-техникалық іс-шараларының кешені;</w:t>
      </w:r>
    </w:p>
    <w:bookmarkEnd w:id="15"/>
    <w:bookmarkStart w:name="z17" w:id="16"/>
    <w:p>
      <w:pPr>
        <w:spacing w:after="0"/>
        <w:ind w:left="0"/>
        <w:jc w:val="both"/>
      </w:pPr>
      <w:r>
        <w:rPr>
          <w:rFonts w:ascii="Times New Roman"/>
          <w:b w:val="false"/>
          <w:i w:val="false"/>
          <w:color w:val="000000"/>
          <w:sz w:val="28"/>
        </w:rPr>
        <w:t>
      8) кондоминиум объектісін басқару органы – кондоминиум объектісін басқару жөніндегі функцияларды жүзеге асыратын жеке немесе заңды тұлға;</w:t>
      </w:r>
    </w:p>
    <w:bookmarkEnd w:id="16"/>
    <w:bookmarkStart w:name="z18" w:id="17"/>
    <w:p>
      <w:pPr>
        <w:spacing w:after="0"/>
        <w:ind w:left="0"/>
        <w:jc w:val="both"/>
      </w:pPr>
      <w:r>
        <w:rPr>
          <w:rFonts w:ascii="Times New Roman"/>
          <w:b w:val="false"/>
          <w:i w:val="false"/>
          <w:color w:val="000000"/>
          <w:sz w:val="28"/>
        </w:rPr>
        <w:t>
      9) отбасы – некеден (ерлі-зайыптылықтан), туыстықтан, жекжаттықтан, бала асырап алудан немесе балаларды тәрбиеге алудың өзге де нысандарынан туындайтын және отбасы қатынастарын нығайтып, дамытуға септігін тигізуге арналған мүліктік және жеке мүліктік емес құқықтар мен міндеттерге байланысты адамдар тобы;</w:t>
      </w:r>
    </w:p>
    <w:bookmarkEnd w:id="17"/>
    <w:bookmarkStart w:name="z19" w:id="18"/>
    <w:p>
      <w:pPr>
        <w:spacing w:after="0"/>
        <w:ind w:left="0"/>
        <w:jc w:val="both"/>
      </w:pPr>
      <w:r>
        <w:rPr>
          <w:rFonts w:ascii="Times New Roman"/>
          <w:b w:val="false"/>
          <w:i w:val="false"/>
          <w:color w:val="000000"/>
          <w:sz w:val="28"/>
        </w:rPr>
        <w:t>
      10) отбасының (азаматтың) жиынтық табысы - тұрғын үй көмегін тағайындауға өтініш білдірілген тоқсанның алдындағы тоқсанда отбасы (азамат) кірістерінің жалпы сомасы;</w:t>
      </w:r>
    </w:p>
    <w:bookmarkEnd w:id="18"/>
    <w:bookmarkStart w:name="z20" w:id="19"/>
    <w:p>
      <w:pPr>
        <w:spacing w:after="0"/>
        <w:ind w:left="0"/>
        <w:jc w:val="both"/>
      </w:pPr>
      <w:r>
        <w:rPr>
          <w:rFonts w:ascii="Times New Roman"/>
          <w:b w:val="false"/>
          <w:i w:val="false"/>
          <w:color w:val="000000"/>
          <w:sz w:val="28"/>
        </w:rPr>
        <w:t>
      11) өтініш беруші (жеке тұлға) – жеке өз басы немесе отбасы атынан тұрғын үй көмегін тағайындауға өтініш беруші тұлға (бұдан әрі - өтініш беруші);</w:t>
      </w:r>
    </w:p>
    <w:bookmarkEnd w:id="19"/>
    <w:bookmarkStart w:name="z21" w:id="20"/>
    <w:p>
      <w:pPr>
        <w:spacing w:after="0"/>
        <w:ind w:left="0"/>
        <w:jc w:val="both"/>
      </w:pPr>
      <w:r>
        <w:rPr>
          <w:rFonts w:ascii="Times New Roman"/>
          <w:b w:val="false"/>
          <w:i w:val="false"/>
          <w:color w:val="000000"/>
          <w:sz w:val="28"/>
        </w:rPr>
        <w:t>
      12) тұрғын жайды жалдау (жалға алу) - жалдаушыға (жалға алушыға) тұрғын жайды немесе оның бір бөлігін ақысын төлетіп тұрақты немесе уақытша иеленуге және пайдалануға беру;</w:t>
      </w:r>
    </w:p>
    <w:bookmarkEnd w:id="20"/>
    <w:bookmarkStart w:name="z22" w:id="21"/>
    <w:p>
      <w:pPr>
        <w:spacing w:after="0"/>
        <w:ind w:left="0"/>
        <w:jc w:val="both"/>
      </w:pPr>
      <w:r>
        <w:rPr>
          <w:rFonts w:ascii="Times New Roman"/>
          <w:b w:val="false"/>
          <w:i w:val="false"/>
          <w:color w:val="000000"/>
          <w:sz w:val="28"/>
        </w:rPr>
        <w:t>
      13) тұрғын жайды жалдау (жалға алу) шарты – оған сәйкес жалдауға беруші (жалға беруші) жалдаушыға (жалға алушыға) тұрғын жайды не оның бір бөлігін тұрақты немесе уақытша иелену және пайдалану құқығын беретін шарт;</w:t>
      </w:r>
    </w:p>
    <w:bookmarkEnd w:id="21"/>
    <w:bookmarkStart w:name="z23" w:id="22"/>
    <w:p>
      <w:pPr>
        <w:spacing w:after="0"/>
        <w:ind w:left="0"/>
        <w:jc w:val="both"/>
      </w:pPr>
      <w:r>
        <w:rPr>
          <w:rFonts w:ascii="Times New Roman"/>
          <w:b w:val="false"/>
          <w:i w:val="false"/>
          <w:color w:val="000000"/>
          <w:sz w:val="28"/>
        </w:rPr>
        <w:t>
      14) кондоминиум объектісінің ортақ мүлкін күтіп-ұстауға жұмсалатын шығыстар - кондоминиум объектісінің ортақ мүлкін пайдалануға және жөндеуге, жер учаскесін күтіп-ұстауға, коммуналдық қызметтерді тұтынуды есептеудің үйге ортақ құралдарын сатып алуға, орнатуға, пайдалануға және тексеруге, кондоминиум объектісінің ортақ мүлкін күтіп-ұстауға тұтынылған коммуналдық қызметтерді төлеуге жұмсалатын, жалпы жиналыстың шешімімен белгіленген ай сайынғы жарналар түріндегі үй-жайлардың (пәтерлердің) меншік иелері шығыстарының міндетті сомасы, сондай-ақ болашақта кондоминиум объектісінің ортақ мүлкін немесе оның жекелеген түрлерін күрделі жөндеуге жинақталатын ақша;</w:t>
      </w:r>
    </w:p>
    <w:bookmarkEnd w:id="22"/>
    <w:bookmarkStart w:name="z24" w:id="23"/>
    <w:p>
      <w:pPr>
        <w:spacing w:after="0"/>
        <w:ind w:left="0"/>
        <w:jc w:val="both"/>
      </w:pPr>
      <w:r>
        <w:rPr>
          <w:rFonts w:ascii="Times New Roman"/>
          <w:b w:val="false"/>
          <w:i w:val="false"/>
          <w:color w:val="000000"/>
          <w:sz w:val="28"/>
        </w:rPr>
        <w:t>
      15) уәкілетті орган - тұрғын үй көмегін тағайындауды жүзеге асыратын "Жезқазған қаласының жұмыспен қамту және әлеуметтік бағдарламалар бөлімі" мемлекеттік мекемесі (бұдан әрі - уәкілетті орган);</w:t>
      </w:r>
    </w:p>
    <w:bookmarkEnd w:id="23"/>
    <w:bookmarkStart w:name="z25" w:id="24"/>
    <w:p>
      <w:pPr>
        <w:spacing w:after="0"/>
        <w:ind w:left="0"/>
        <w:jc w:val="both"/>
      </w:pPr>
      <w:r>
        <w:rPr>
          <w:rFonts w:ascii="Times New Roman"/>
          <w:b w:val="false"/>
          <w:i w:val="false"/>
          <w:color w:val="000000"/>
          <w:sz w:val="28"/>
        </w:rPr>
        <w:t>
      16) шекті жол берілетін шығыстар үлесі - телекоммуникация желісіне қосылған телефон үшін абоненттік төлемақының, жеке тұрғын үй қорынан жергілікті атқарушы орган жалдаған тұрғын үйді пайдаланғаны үшін жалға алу ақысының ұлғаюы бөлігінде отбасының (азаматтың) бір айда кондоминиум объектісінің ортақ мүлкін күтіп-ұстауға, коммуналдық қызметтер мен байланыс қызметтерін тұтынуға жұмсалған шығыстарының шекті жол берілетін деңгейінің отбасының (азаматтың) жиынтық кірісіне пайызбен қатынасы;</w:t>
      </w:r>
    </w:p>
    <w:bookmarkEnd w:id="24"/>
    <w:bookmarkStart w:name="z26" w:id="25"/>
    <w:p>
      <w:pPr>
        <w:spacing w:after="0"/>
        <w:ind w:left="0"/>
        <w:jc w:val="both"/>
      </w:pPr>
      <w:r>
        <w:rPr>
          <w:rFonts w:ascii="Times New Roman"/>
          <w:b w:val="false"/>
          <w:i w:val="false"/>
          <w:color w:val="000000"/>
          <w:sz w:val="28"/>
        </w:rPr>
        <w:t>
      17) шот – тұрғын үйді (тұрғын ғимаратты) күтіп-ұстауға, коммуналдық қызметтерді және байланыс қызметтерін тұтынуға, жергілікті уәкілетті органмен жеке тұрғын үй қорынан жалдап алынған тұрғын үйді пайдаланғаны үшін жалға алу ақысын төлеу шығындарын төлеуге, қызметтерді жеткізушілермен электрондық тасығышта, немесе өтініш берушімен қағаз тасығышта тұрғын үй көмегін тағайындау мерзіміне берілетін құжат (түбіртек, хабарлама, анықтама).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30.04.2020 </w:t>
      </w:r>
      <w:r>
        <w:rPr>
          <w:rFonts w:ascii="Times New Roman"/>
          <w:b w:val="false"/>
          <w:i w:val="false"/>
          <w:color w:val="000000"/>
          <w:sz w:val="28"/>
        </w:rPr>
        <w:t>N 45/397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27" w:id="26"/>
    <w:p>
      <w:pPr>
        <w:spacing w:after="0"/>
        <w:ind w:left="0"/>
        <w:jc w:val="both"/>
      </w:pPr>
      <w:r>
        <w:rPr>
          <w:rFonts w:ascii="Times New Roman"/>
          <w:b w:val="false"/>
          <w:i w:val="false"/>
          <w:color w:val="000000"/>
          <w:sz w:val="28"/>
        </w:rPr>
        <w:t>
      2. Тұрғын үй көмегi жергiлiктi бюджет қаражаты есебiнен осы елдi мекенде тұрақты тұратын аз қамтылған отбасыларға (азаматтарға):</w:t>
      </w:r>
    </w:p>
    <w:bookmarkEnd w:id="26"/>
    <w:bookmarkStart w:name="z15" w:id="27"/>
    <w:p>
      <w:pPr>
        <w:spacing w:after="0"/>
        <w:ind w:left="0"/>
        <w:jc w:val="both"/>
      </w:pPr>
      <w:r>
        <w:rPr>
          <w:rFonts w:ascii="Times New Roman"/>
          <w:b w:val="false"/>
          <w:i w:val="false"/>
          <w:color w:val="000000"/>
          <w:sz w:val="28"/>
        </w:rPr>
        <w:t>
      1)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27"/>
    <w:bookmarkStart w:name="z16" w:id="28"/>
    <w:p>
      <w:pPr>
        <w:spacing w:after="0"/>
        <w:ind w:left="0"/>
        <w:jc w:val="both"/>
      </w:pPr>
      <w:r>
        <w:rPr>
          <w:rFonts w:ascii="Times New Roman"/>
          <w:b w:val="false"/>
          <w:i w:val="false"/>
          <w:color w:val="000000"/>
          <w:sz w:val="28"/>
        </w:rPr>
        <w:t>
      2) тұрғын үйдің меншік иелері немесе жалдаушылары (қосымша жалдаушылар) болып табылатын отбасыларға (азаматтарға) коммуналдық қызметтерді және телекоммуникация желісіне қосылған телефонға абоненттік төлемақының өсуі бөлігінде байланыс қызметтерін тұтынуына;</w:t>
      </w:r>
    </w:p>
    <w:bookmarkEnd w:id="28"/>
    <w:bookmarkStart w:name="z17" w:id="29"/>
    <w:p>
      <w:pPr>
        <w:spacing w:after="0"/>
        <w:ind w:left="0"/>
        <w:jc w:val="both"/>
      </w:pPr>
      <w:r>
        <w:rPr>
          <w:rFonts w:ascii="Times New Roman"/>
          <w:b w:val="false"/>
          <w:i w:val="false"/>
          <w:color w:val="000000"/>
          <w:sz w:val="28"/>
        </w:rPr>
        <w:t>
      3) жергілікті атқарушы орган жеке тұрғын үй қорынан жалға алған тұрғын үй-жайды пайдаланғаны үшін жалға алу төлемақысын төлеуге беріледі.</w:t>
      </w:r>
    </w:p>
    <w:bookmarkEnd w:id="29"/>
    <w:bookmarkStart w:name="z18" w:id="30"/>
    <w:p>
      <w:pPr>
        <w:spacing w:after="0"/>
        <w:ind w:left="0"/>
        <w:jc w:val="both"/>
      </w:pPr>
      <w:r>
        <w:rPr>
          <w:rFonts w:ascii="Times New Roman"/>
          <w:b w:val="false"/>
          <w:i w:val="false"/>
          <w:color w:val="000000"/>
          <w:sz w:val="28"/>
        </w:rPr>
        <w:t>
      Аз қамтылған отбасылардың (азаматтардың) тұрғын үй көмегiн есептеуге қабылданатын шығыстары жоғарыда көрсетiлген бағыттардың әрқайсысы бойынша шығыстардың сомасы ретiнде айқындалады.</w:t>
      </w:r>
    </w:p>
    <w:bookmarkEnd w:id="30"/>
    <w:p>
      <w:pPr>
        <w:spacing w:after="0"/>
        <w:ind w:left="0"/>
        <w:jc w:val="both"/>
      </w:pPr>
      <w:r>
        <w:rPr>
          <w:rFonts w:ascii="Times New Roman"/>
          <w:b w:val="false"/>
          <w:i w:val="false"/>
          <w:color w:val="000000"/>
          <w:sz w:val="28"/>
        </w:rPr>
        <w:t>
      Тұрғын үй көмегi телекоммуникация желiсiне қосылған телефон үшiн абоненттiк төлемақының, жеке тұрғын үй қорынан жергiлiктi атқарушы орган жалдаған тұрғын үй-жайды пайдаланғаны үшiн жалға алу ақысының ұлғаюы бөлiгiнде кондоминиум объектісінің ортақ мүлкін күтiп-ұстауға, коммуналдық қызметтер мен байланыс қызметтерiн тұтынуға арналған шығыстарға нормалар шегiнде ақы төлеу сомасы мен отбасының (азаматтардың) осы мақсаттарға жұмсаған шығыстарының шектi жол берiлетiн деңгейiнiң арасындағы айырма ретiнде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 тармақ жаңа редакцияда - Қарағанды облысы Жезқазған қалалық мәслихатының 30.04.2020 </w:t>
      </w:r>
      <w:r>
        <w:rPr>
          <w:rFonts w:ascii="Times New Roman"/>
          <w:b w:val="false"/>
          <w:i w:val="false"/>
          <w:color w:val="000000"/>
          <w:sz w:val="28"/>
        </w:rPr>
        <w:t>N 45/397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p>
    <w:bookmarkStart w:name="z32" w:id="31"/>
    <w:p>
      <w:pPr>
        <w:spacing w:after="0"/>
        <w:ind w:left="0"/>
        <w:jc w:val="both"/>
      </w:pPr>
      <w:r>
        <w:rPr>
          <w:rFonts w:ascii="Times New Roman"/>
          <w:b w:val="false"/>
          <w:i w:val="false"/>
          <w:color w:val="000000"/>
          <w:sz w:val="28"/>
        </w:rPr>
        <w:t>
      3. Тұрғын үйді (тұрғын ғимаратты) күтіп-ұстау мен коммуналдық қызметтерді тұтынуға, тұрғын үйді жалға алу ақысын төлеуге, сонымен қоса телекоммуникация желісіне қосылған телефонға абоненттiк төлемақының ұлғаюы бөлігінде байланыс қызметтеріне жұмсалатын отбасының (азаматтың) шектi жол берiлетiн шығыстар үлесi отбасының (адамның) жиынтық табысының алты пайызы мөлшерінде белгіленеді.</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енгізілді - Қарағанды облысы Жезқазған қалалық мәслихатының 26.12.2018 </w:t>
      </w:r>
      <w:r>
        <w:rPr>
          <w:rFonts w:ascii="Times New Roman"/>
          <w:b w:val="false"/>
          <w:i w:val="false"/>
          <w:color w:val="000000"/>
          <w:sz w:val="28"/>
        </w:rPr>
        <w:t>№ 31/286</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 30.04.2020 </w:t>
      </w:r>
      <w:r>
        <w:rPr>
          <w:rFonts w:ascii="Times New Roman"/>
          <w:b w:val="false"/>
          <w:i w:val="false"/>
          <w:color w:val="000000"/>
          <w:sz w:val="28"/>
        </w:rPr>
        <w:t>N 45/397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Тұрғын үй көмегі аталған жерлерде тұрақты тұратын адамдарға кондоминиум объектісінің ортақ мүлкін күтіп-ұстауға арналған шығыстар сметасына сәйкес жеткiзушiлер ұсынған кондоминиум объектісінің ортақ мүлкін күтіп-ұстауға арналған коммуналдық қызметтер көрсету ақысын төлеу шоттары мен ай сайынғы жарналардың шоттары бойынша бюджет қаражаты есебінен көрсетіледі.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3-1 тармақпен толықтырылды - Қарағанды облысы Жезқазған қалалық мәслихатының 30.04.2020 </w:t>
      </w:r>
      <w:r>
        <w:rPr>
          <w:rFonts w:ascii="Times New Roman"/>
          <w:b w:val="false"/>
          <w:i w:val="false"/>
          <w:color w:val="000000"/>
          <w:sz w:val="28"/>
        </w:rPr>
        <w:t>N 45/397</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шешімімен.</w:t>
      </w:r>
      <w:r>
        <w:br/>
      </w:r>
      <w:r>
        <w:rPr>
          <w:rFonts w:ascii="Times New Roman"/>
          <w:b w:val="false"/>
          <w:i w:val="false"/>
          <w:color w:val="000000"/>
          <w:sz w:val="28"/>
        </w:rPr>
        <w:t>
</w:t>
      </w:r>
      <w:r>
        <w:br/>
      </w:r>
      <w:r>
        <w:rPr>
          <w:rFonts w:ascii="Times New Roman"/>
          <w:b w:val="false"/>
          <w:i w:val="false"/>
          <w:color w:val="000000"/>
          <w:sz w:val="28"/>
        </w:rPr>
        <w:t>
</w:t>
      </w:r>
    </w:p>
    <w:bookmarkStart w:name="z33" w:id="32"/>
    <w:p>
      <w:pPr>
        <w:spacing w:after="0"/>
        <w:ind w:left="0"/>
        <w:jc w:val="left"/>
      </w:pPr>
      <w:r>
        <w:rPr>
          <w:rFonts w:ascii="Times New Roman"/>
          <w:b/>
          <w:i w:val="false"/>
          <w:color w:val="000000"/>
        </w:rPr>
        <w:t xml:space="preserve"> 2. Тұрғын үй көмегін көрсету нормативтерін айқындау</w:t>
      </w:r>
    </w:p>
    <w:bookmarkEnd w:id="32"/>
    <w:bookmarkStart w:name="z34" w:id="33"/>
    <w:p>
      <w:pPr>
        <w:spacing w:after="0"/>
        <w:ind w:left="0"/>
        <w:jc w:val="both"/>
      </w:pPr>
      <w:r>
        <w:rPr>
          <w:rFonts w:ascii="Times New Roman"/>
          <w:b w:val="false"/>
          <w:i w:val="false"/>
          <w:color w:val="000000"/>
          <w:sz w:val="28"/>
        </w:rPr>
        <w:t>
      4. Уәкілетті орган тұрғын үй көмегін келесі тәртіппен көрсетеді:</w:t>
      </w:r>
    </w:p>
    <w:bookmarkEnd w:id="33"/>
    <w:bookmarkStart w:name="z35" w:id="34"/>
    <w:p>
      <w:pPr>
        <w:spacing w:after="0"/>
        <w:ind w:left="0"/>
        <w:jc w:val="both"/>
      </w:pPr>
      <w:r>
        <w:rPr>
          <w:rFonts w:ascii="Times New Roman"/>
          <w:b w:val="false"/>
          <w:i w:val="false"/>
          <w:color w:val="000000"/>
          <w:sz w:val="28"/>
        </w:rPr>
        <w:t>
      1) өтемақылық шаралармен қамтамасыз етілген тұрғын үй ауданының нормалары тұрғын үй заңнамасымен белгіленген отбасының әр мүшесіне берілетін тұрғын үй нормасына балама және көп бөлмелі пәтерлерде бір адамға 18 шаршы метрді құрайды, бір бөлмелі пәтерде тұратындар үшін – пәтердің жалпы көлемі. Көп бөлмелі пәтерлерде тұратын жалғыз басты азаматтар үшін берілетін тұрғын үй ауданының әлеуметтік нормасы - 30 шаршы метр;</w:t>
      </w:r>
    </w:p>
    <w:bookmarkEnd w:id="34"/>
    <w:bookmarkStart w:name="z36" w:id="35"/>
    <w:p>
      <w:pPr>
        <w:spacing w:after="0"/>
        <w:ind w:left="0"/>
        <w:jc w:val="both"/>
      </w:pPr>
      <w:r>
        <w:rPr>
          <w:rFonts w:ascii="Times New Roman"/>
          <w:b w:val="false"/>
          <w:i w:val="false"/>
          <w:color w:val="000000"/>
          <w:sz w:val="28"/>
        </w:rPr>
        <w:t>
      2) коммуналдық қызметтерді тұтыну нормалары:</w:t>
      </w:r>
    </w:p>
    <w:bookmarkEnd w:id="35"/>
    <w:p>
      <w:pPr>
        <w:spacing w:after="0"/>
        <w:ind w:left="0"/>
        <w:jc w:val="both"/>
      </w:pPr>
      <w:r>
        <w:rPr>
          <w:rFonts w:ascii="Times New Roman"/>
          <w:b w:val="false"/>
          <w:i w:val="false"/>
          <w:color w:val="000000"/>
          <w:sz w:val="28"/>
        </w:rPr>
        <w:t>
      қызмет жеткізушілердің шоттарын ұсына отырып (түбіртектер, жүкқұжаттар, шот-фактуралар), нақты шығыстар бойынша, қатты отынды пайдалану:</w:t>
      </w:r>
    </w:p>
    <w:p>
      <w:pPr>
        <w:spacing w:after="0"/>
        <w:ind w:left="0"/>
        <w:jc w:val="both"/>
      </w:pPr>
      <w:r>
        <w:rPr>
          <w:rFonts w:ascii="Times New Roman"/>
          <w:b w:val="false"/>
          <w:i w:val="false"/>
          <w:color w:val="000000"/>
          <w:sz w:val="28"/>
        </w:rPr>
        <w:t>
      1985 жылға дейін салынған тұрғын ғимараттар үшін 1-2 қабатты үйлер үшін 1 шаршы метр ауданды жылытуға (жылу беру маусымына есептегенде) 161 килограмм көмірден артық емес, 3-4 қабатты үйлер үшін 1 шаршы метр ауданды жылытуға (жылу беру маусымына есептегенде) 98 килограмм көмірден артық емес;</w:t>
      </w:r>
    </w:p>
    <w:p>
      <w:pPr>
        <w:spacing w:after="0"/>
        <w:ind w:left="0"/>
        <w:jc w:val="both"/>
      </w:pPr>
      <w:r>
        <w:rPr>
          <w:rFonts w:ascii="Times New Roman"/>
          <w:b w:val="false"/>
          <w:i w:val="false"/>
          <w:color w:val="000000"/>
          <w:sz w:val="28"/>
        </w:rPr>
        <w:t>
      1985 жылдан кейін салынған тұрғын ғимараттар үшін 1-2 қабатты үйлер үшін 1 шаршы метр ауданды жылытуға (жылу беру маусымына есептегенде) 125 килограмм көмірден артық емес, 3-4 қабатты үйлер үшін 1 шаршы метр ауданды жылытуға (жылу беру маусымына есептегенде) 72 килограмм көмірден артық емес;</w:t>
      </w:r>
    </w:p>
    <w:p>
      <w:pPr>
        <w:spacing w:after="0"/>
        <w:ind w:left="0"/>
        <w:jc w:val="both"/>
      </w:pPr>
      <w:r>
        <w:rPr>
          <w:rFonts w:ascii="Times New Roman"/>
          <w:b w:val="false"/>
          <w:i w:val="false"/>
          <w:color w:val="000000"/>
          <w:sz w:val="28"/>
        </w:rPr>
        <w:t>
      жылу беру маусымының ұзақтығы – 7 ай;</w:t>
      </w:r>
    </w:p>
    <w:p>
      <w:pPr>
        <w:spacing w:after="0"/>
        <w:ind w:left="0"/>
        <w:jc w:val="both"/>
      </w:pPr>
      <w:r>
        <w:rPr>
          <w:rFonts w:ascii="Times New Roman"/>
          <w:b w:val="false"/>
          <w:i w:val="false"/>
          <w:color w:val="000000"/>
          <w:sz w:val="28"/>
        </w:rPr>
        <w:t>
      тұрғын үй көмегін есептеу барысында, статистика органдарының мәліметтері бойынша Жезқазған қаласында өткен тоқсанда қалыптасқан көмір бағасы қолданылады;</w:t>
      </w:r>
    </w:p>
    <w:p>
      <w:pPr>
        <w:spacing w:after="0"/>
        <w:ind w:left="0"/>
        <w:jc w:val="both"/>
      </w:pPr>
      <w:r>
        <w:rPr>
          <w:rFonts w:ascii="Times New Roman"/>
          <w:b w:val="false"/>
          <w:i w:val="false"/>
          <w:color w:val="000000"/>
          <w:sz w:val="28"/>
        </w:rPr>
        <w:t>
      нақты шығындар бойынша, отбасының электр қуатын тұтынуы:</w:t>
      </w:r>
    </w:p>
    <w:p>
      <w:pPr>
        <w:spacing w:after="0"/>
        <w:ind w:left="0"/>
        <w:jc w:val="both"/>
      </w:pPr>
      <w:r>
        <w:rPr>
          <w:rFonts w:ascii="Times New Roman"/>
          <w:b w:val="false"/>
          <w:i w:val="false"/>
          <w:color w:val="000000"/>
          <w:sz w:val="28"/>
        </w:rPr>
        <w:t>
      газ плиталарымен жабдықталған үйлерде айына 150 киловаттан;</w:t>
      </w:r>
    </w:p>
    <w:p>
      <w:pPr>
        <w:spacing w:after="0"/>
        <w:ind w:left="0"/>
        <w:jc w:val="both"/>
      </w:pPr>
      <w:r>
        <w:rPr>
          <w:rFonts w:ascii="Times New Roman"/>
          <w:b w:val="false"/>
          <w:i w:val="false"/>
          <w:color w:val="000000"/>
          <w:sz w:val="28"/>
        </w:rPr>
        <w:t>
      электр плитасымен жабдықталған үйлерде айына 250 киловаттан аспауы керек;</w:t>
      </w:r>
    </w:p>
    <w:bookmarkStart w:name="z37" w:id="36"/>
    <w:p>
      <w:pPr>
        <w:spacing w:after="0"/>
        <w:ind w:left="0"/>
        <w:jc w:val="both"/>
      </w:pPr>
      <w:r>
        <w:rPr>
          <w:rFonts w:ascii="Times New Roman"/>
          <w:b w:val="false"/>
          <w:i w:val="false"/>
          <w:color w:val="000000"/>
          <w:sz w:val="28"/>
        </w:rPr>
        <w:t>
      3) cуық суды, кәрізді, ыстық суды, қоқысты әкетуді тұтыну, тұрғын үйді қүтіп – ұстауға жұмсалатын шығыстары нормалары басқару нысанына тәуелсіз (пәтер иелерінің кооперативі, өзін-өзі басқару комитеті, үй комитеттері, басқарудың заңды үлгісін рәсімдегендер) қызмет көрсетушілермен немесе тарифтерді бекітетін органмен бекітілген тарифтердің негізінде белгіленеді;</w:t>
      </w:r>
    </w:p>
    <w:bookmarkEnd w:id="36"/>
    <w:bookmarkStart w:name="z38" w:id="37"/>
    <w:p>
      <w:pPr>
        <w:spacing w:after="0"/>
        <w:ind w:left="0"/>
        <w:jc w:val="both"/>
      </w:pPr>
      <w:r>
        <w:rPr>
          <w:rFonts w:ascii="Times New Roman"/>
          <w:b w:val="false"/>
          <w:i w:val="false"/>
          <w:color w:val="000000"/>
          <w:sz w:val="28"/>
        </w:rPr>
        <w:t>
      4) тиісті төленуге жататын кондоминиум объектісінің ортақ мүлкін күрделі жөндеуге. Кондоминиум объектісінің ортақ мүлкін күрделі жөндеуді жүргізудің кезектілігі жергілікті атқарушы органмен (тұрғын үй инспекциясымен) келісілген, жалпы жиналыста пәтер иелерінің шешімімен анықталады.</w:t>
      </w:r>
    </w:p>
    <w:bookmarkEnd w:id="37"/>
    <w:bookmarkStart w:name="z39" w:id="38"/>
    <w:p>
      <w:pPr>
        <w:spacing w:after="0"/>
        <w:ind w:left="0"/>
        <w:jc w:val="both"/>
      </w:pPr>
      <w:r>
        <w:rPr>
          <w:rFonts w:ascii="Times New Roman"/>
          <w:b w:val="false"/>
          <w:i w:val="false"/>
          <w:color w:val="000000"/>
          <w:sz w:val="28"/>
        </w:rPr>
        <w:t>
      5. Тұрғын үйді (тұрғын ғимаратты) күтіп-ұстауға, коммуналдық қызметтерді тұтынуға және телекоммуникация желісіне қосылған телефон үшін абоненттiк төлемақының ұлғаюы бөлігінде байланыс қызметтеріне төлемақы белгіленген нормадан тыс жалпы негіздерде жүргізіледі.</w:t>
      </w:r>
    </w:p>
    <w:bookmarkEnd w:id="38"/>
    <w:bookmarkStart w:name="z40" w:id="39"/>
    <w:p>
      <w:pPr>
        <w:spacing w:after="0"/>
        <w:ind w:left="0"/>
        <w:jc w:val="both"/>
      </w:pPr>
      <w:r>
        <w:rPr>
          <w:rFonts w:ascii="Times New Roman"/>
          <w:b w:val="false"/>
          <w:i w:val="false"/>
          <w:color w:val="000000"/>
          <w:sz w:val="28"/>
        </w:rPr>
        <w:t>
      6. Әлеуметтік тұрғыдан қорғалатын азаматтарға телекоммуникация қызметін көрсету үшін абоненттік төлемақы тарифінің арттырылуының сомасы Қазақстан Республикасының Үкіметі белгілеген тәртіпте өтелуге жатады.</w:t>
      </w:r>
    </w:p>
    <w:bookmarkEnd w:id="39"/>
    <w:bookmarkStart w:name="z41" w:id="40"/>
    <w:p>
      <w:pPr>
        <w:spacing w:after="0"/>
        <w:ind w:left="0"/>
        <w:jc w:val="left"/>
      </w:pPr>
      <w:r>
        <w:rPr>
          <w:rFonts w:ascii="Times New Roman"/>
          <w:b/>
          <w:i w:val="false"/>
          <w:color w:val="000000"/>
        </w:rPr>
        <w:t xml:space="preserve"> 3. Тұрғын үй көмегін тағайындау және төлеу тәртібі</w:t>
      </w:r>
    </w:p>
    <w:bookmarkEnd w:id="40"/>
    <w:bookmarkStart w:name="z42" w:id="41"/>
    <w:p>
      <w:pPr>
        <w:spacing w:after="0"/>
        <w:ind w:left="0"/>
        <w:jc w:val="both"/>
      </w:pPr>
      <w:r>
        <w:rPr>
          <w:rFonts w:ascii="Times New Roman"/>
          <w:b w:val="false"/>
          <w:i w:val="false"/>
          <w:color w:val="000000"/>
          <w:sz w:val="28"/>
        </w:rPr>
        <w:t>
      7. Тұрғын үй көмегін уәкілетті орган береді және тұрғылықты мекенжайы бойынша жеке тұлғаларға тағайындалады.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Алынып тасталды - Қарағанды облысы Жезқазған қалалық мәслихатының 2012.08.17 N 9/75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Алынып тасталды - Қарағанды облысы Жезқазған қалалық мәслихатының 2012.08.17 N 9/75 (алғаш ресми жарияланғаннан кейін күнтізбелік он күн өткен соң қолданысқа енгізіледі) </w:t>
      </w:r>
      <w:r>
        <w:rPr>
          <w:rFonts w:ascii="Times New Roman"/>
          <w:b w:val="false"/>
          <w:i w:val="false"/>
          <w:color w:val="000000"/>
          <w:sz w:val="28"/>
        </w:rPr>
        <w:t>шешімімен</w:t>
      </w:r>
      <w:r>
        <w:rPr>
          <w:rFonts w:ascii="Times New Roman"/>
          <w:b w:val="false"/>
          <w:i w:val="false"/>
          <w:color w:val="ff0000"/>
          <w:sz w:val="28"/>
        </w:rPr>
        <w:t>.</w:t>
      </w:r>
      <w:r>
        <w:br/>
      </w:r>
      <w:r>
        <w:rPr>
          <w:rFonts w:ascii="Times New Roman"/>
          <w:b w:val="false"/>
          <w:i w:val="false"/>
          <w:color w:val="000000"/>
          <w:sz w:val="28"/>
        </w:rPr>
        <w:t>
</w:t>
      </w:r>
    </w:p>
    <w:bookmarkStart w:name="z47" w:id="42"/>
    <w:p>
      <w:pPr>
        <w:spacing w:after="0"/>
        <w:ind w:left="0"/>
        <w:jc w:val="both"/>
      </w:pPr>
      <w:r>
        <w:rPr>
          <w:rFonts w:ascii="Times New Roman"/>
          <w:b w:val="false"/>
          <w:i w:val="false"/>
          <w:color w:val="000000"/>
          <w:sz w:val="28"/>
        </w:rPr>
        <w:t>
      10. Алкогольге немесе есірткіге тәуелді отбасы мүшелерімен не 18 жасқа толмаған адамдармен бірге тұратын және пәтерлердің меншік иелері болып табылатын зейнеткерлерге және мүгедектерге тұрғын үй көмегі бір бөлмелі немесе көп бөлмелі пәтерлерде тұратындығына қарамастан, бір адамға тұрғын үй алаңының нормасы (18 шаршы метр) және бір адамға коммуналдық қызметтерді тұтыну нормативтері шегінде беріледі.</w:t>
      </w:r>
    </w:p>
    <w:bookmarkEnd w:id="42"/>
    <w:bookmarkStart w:name="z48" w:id="43"/>
    <w:p>
      <w:pPr>
        <w:spacing w:after="0"/>
        <w:ind w:left="0"/>
        <w:jc w:val="both"/>
      </w:pPr>
      <w:r>
        <w:rPr>
          <w:rFonts w:ascii="Times New Roman"/>
          <w:b w:val="false"/>
          <w:i w:val="false"/>
          <w:color w:val="000000"/>
          <w:sz w:val="28"/>
        </w:rPr>
        <w:t>
      11. Даулы, шиеленісті немесе ерекше жағдайлар туындаған жағдайда тұрғын үй көмегін тағайындау туралы мәселе сот тәртібімен шешілуі мүмкін.</w:t>
      </w:r>
    </w:p>
    <w:bookmarkEnd w:id="43"/>
    <w:bookmarkStart w:name="z49" w:id="44"/>
    <w:p>
      <w:pPr>
        <w:spacing w:after="0"/>
        <w:ind w:left="0"/>
        <w:jc w:val="both"/>
      </w:pPr>
      <w:r>
        <w:rPr>
          <w:rFonts w:ascii="Times New Roman"/>
          <w:b w:val="false"/>
          <w:i w:val="false"/>
          <w:color w:val="000000"/>
          <w:sz w:val="28"/>
        </w:rPr>
        <w:t>
      12. Тұрғын үй көмегінің сомасы артық немесе заңсыз тағайындалуына әкеп соқтырған көрінеу жалған мәліметтерді берген жағдайда тұрғын үй көмегін төлеу тоқтатылады. Тұрғын үй көмегі түрінде заңсыз алынған сомалар ерікті түрде, ал төлеуден бас тартылған жағдайда сот тәртібімен қайтарылуға жатады.</w:t>
      </w:r>
    </w:p>
    <w:bookmarkEnd w:id="44"/>
    <w:bookmarkStart w:name="z50" w:id="45"/>
    <w:p>
      <w:pPr>
        <w:spacing w:after="0"/>
        <w:ind w:left="0"/>
        <w:jc w:val="both"/>
      </w:pPr>
      <w:r>
        <w:rPr>
          <w:rFonts w:ascii="Times New Roman"/>
          <w:b w:val="false"/>
          <w:i w:val="false"/>
          <w:color w:val="000000"/>
          <w:sz w:val="28"/>
        </w:rPr>
        <w:t>
      13. Тұрғын үй көмегі ақысыз немесе қолма–қол нысанда беріледі. Ақысыз нысаны – бұл ақшалай қаражаттарды қызмет жеткізушілердің есеп шоттарына, сонымен қатар кондоминиум объектісін басқару органдарының шоттарына (ағымдағы, жинақтаушы) аудару.</w:t>
      </w:r>
    </w:p>
    <w:bookmarkEnd w:id="45"/>
    <w:p>
      <w:pPr>
        <w:spacing w:after="0"/>
        <w:ind w:left="0"/>
        <w:jc w:val="both"/>
      </w:pPr>
      <w:r>
        <w:rPr>
          <w:rFonts w:ascii="Times New Roman"/>
          <w:b w:val="false"/>
          <w:i w:val="false"/>
          <w:color w:val="000000"/>
          <w:sz w:val="28"/>
        </w:rPr>
        <w:t>
      Тұрғын үй көмегі сомасын коммуналдық қызметтерді жеткізушінің (кәсіпорынның таратылуы, қайта ұйымдастырылуы, банк реквизиттерінің өзгеруі) есеп шотына аудару мүмкін болмаған жағдайда, ол қызмет көрсететін басқа қызмет жеткізушілердің арасында үлестіріледі немесе қолма-қол ақысыз нысанда төленеді. Қолма–қол нысаны екінші деңгейдегі банктер немесе Қазақстан Республикасы Ұлттық Банкінің осы операцияларды жүзеге асыруға лицензиясы бар ұйымдары арқылы азаматтардың шоттарына аудару жолымен жүзеге асырылатын ақшалай төлем түрінде белгіленеді. Есеп шотына аудару үшін өтініш беруші, екінші деңгейлі банкте немесе Қазақстан Республикасының Ұлттық Банкінің лицензиясы бар ұйымдарда ашылған есеп шотын ұсынады.</w:t>
      </w:r>
    </w:p>
    <w:bookmarkStart w:name="z51" w:id="46"/>
    <w:p>
      <w:pPr>
        <w:spacing w:after="0"/>
        <w:ind w:left="0"/>
        <w:jc w:val="left"/>
      </w:pPr>
      <w:r>
        <w:rPr>
          <w:rFonts w:ascii="Times New Roman"/>
          <w:b/>
          <w:i w:val="false"/>
          <w:color w:val="000000"/>
        </w:rPr>
        <w:t xml:space="preserve"> 4. Тұрғын үй көмегін беру мерзімдері мен мерзімділігі</w:t>
      </w:r>
    </w:p>
    <w:bookmarkEnd w:id="46"/>
    <w:bookmarkStart w:name="z52" w:id="47"/>
    <w:p>
      <w:pPr>
        <w:spacing w:after="0"/>
        <w:ind w:left="0"/>
        <w:jc w:val="both"/>
      </w:pPr>
      <w:r>
        <w:rPr>
          <w:rFonts w:ascii="Times New Roman"/>
          <w:b w:val="false"/>
          <w:i w:val="false"/>
          <w:color w:val="000000"/>
          <w:sz w:val="28"/>
        </w:rPr>
        <w:t>
      14. Тұрғын үй көмегі тоқсан сайын табыстары туралы, коммуналдық шығындар мен берілген үйде тұрушылардың отбасы құрамы жайлы мәліметтерді бере отырып, өтініш берілген айдан бастап барлық қажетті құжаттармен бір жылға тағайындалады.</w:t>
      </w:r>
    </w:p>
    <w:bookmarkEnd w:id="47"/>
    <w:p>
      <w:pPr>
        <w:spacing w:after="0"/>
        <w:ind w:left="0"/>
        <w:jc w:val="both"/>
      </w:pPr>
      <w:r>
        <w:rPr>
          <w:rFonts w:ascii="Times New Roman"/>
          <w:b w:val="false"/>
          <w:i w:val="false"/>
          <w:color w:val="000000"/>
          <w:sz w:val="28"/>
        </w:rPr>
        <w:t>
      Тұрғын үй көмегін алушылардың қайта тіркелуі құжаттарды алғаш рет тапсырған рәсіміне сәйкес болады.</w:t>
      </w:r>
    </w:p>
    <w:bookmarkStart w:name="z53" w:id="48"/>
    <w:p>
      <w:pPr>
        <w:spacing w:after="0"/>
        <w:ind w:left="0"/>
        <w:jc w:val="both"/>
      </w:pPr>
      <w:r>
        <w:rPr>
          <w:rFonts w:ascii="Times New Roman"/>
          <w:b w:val="false"/>
          <w:i w:val="false"/>
          <w:color w:val="000000"/>
          <w:sz w:val="28"/>
        </w:rPr>
        <w:t>
      15. Тоқсан сайын табыстары туралы, коммуналдық шығындар мен отбасы құрамы жайлы мәліметтерді ұсынатын отбасылар құжаттарды нақты тапсырған күнге тәуелсіз, тұрғын үй көмегін бір тоқсанға алады.</w:t>
      </w:r>
    </w:p>
    <w:bookmarkEnd w:id="48"/>
    <w:bookmarkStart w:name="z54" w:id="49"/>
    <w:p>
      <w:pPr>
        <w:spacing w:after="0"/>
        <w:ind w:left="0"/>
        <w:jc w:val="both"/>
      </w:pPr>
      <w:r>
        <w:rPr>
          <w:rFonts w:ascii="Times New Roman"/>
          <w:b w:val="false"/>
          <w:i w:val="false"/>
          <w:color w:val="000000"/>
          <w:sz w:val="28"/>
        </w:rPr>
        <w:t>
      16. Ағымдағы тоқсан бойы табыстары туралы, коммуналдық шығындар мен отбасы құрамы жайлы мәліметтерді ұсынбаған отбасыларға, қандай да себепке қарамастан, тұрғын үй көмегін тағайындау құжаттар ұсынылған айдан бастап жүргізіледі.</w:t>
      </w:r>
    </w:p>
    <w:bookmarkEnd w:id="49"/>
    <w:bookmarkStart w:name="z55" w:id="50"/>
    <w:p>
      <w:pPr>
        <w:spacing w:after="0"/>
        <w:ind w:left="0"/>
        <w:jc w:val="both"/>
      </w:pPr>
      <w:r>
        <w:rPr>
          <w:rFonts w:ascii="Times New Roman"/>
          <w:b w:val="false"/>
          <w:i w:val="false"/>
          <w:color w:val="000000"/>
          <w:sz w:val="28"/>
        </w:rPr>
        <w:t>
      17. Тұрғын үй көмегін алушылар он күннің ішінде өз үйінің жеке меншік үлгісінің, отбасы құрамы және жиынтық табысы өзгеруінің қандай да жағдайлары туралы уәкілетті органдарға хабарлауы қажет.</w:t>
      </w:r>
    </w:p>
    <w:bookmarkEnd w:id="50"/>
    <w:bookmarkStart w:name="z56" w:id="51"/>
    <w:p>
      <w:pPr>
        <w:spacing w:after="0"/>
        <w:ind w:left="0"/>
        <w:jc w:val="both"/>
      </w:pPr>
      <w:r>
        <w:rPr>
          <w:rFonts w:ascii="Times New Roman"/>
          <w:b w:val="false"/>
          <w:i w:val="false"/>
          <w:color w:val="000000"/>
          <w:sz w:val="28"/>
        </w:rPr>
        <w:t>
      18. Коммуналдық қызметтердің тарифтерін өзгерту кезінде, тарифтің өзгергені жайлы өкілетті органға құжатты ұсынған айдан бастап қайта бекіткен тарифі бойынша көмекті тағайындау жүргізіледі.</w:t>
      </w:r>
    </w:p>
    <w:bookmarkEnd w:id="51"/>
    <w:bookmarkStart w:name="z57" w:id="52"/>
    <w:p>
      <w:pPr>
        <w:spacing w:after="0"/>
        <w:ind w:left="0"/>
        <w:jc w:val="both"/>
      </w:pPr>
      <w:r>
        <w:rPr>
          <w:rFonts w:ascii="Times New Roman"/>
          <w:b w:val="false"/>
          <w:i w:val="false"/>
          <w:color w:val="000000"/>
          <w:sz w:val="28"/>
        </w:rPr>
        <w:t>
      19. Тұрғын үй көмегін тағайындау кезінде отбасындағы басқа қалаларда уақытша тұратыны тиісті құжаттармен дәлелденген тұлғалар (оқушылар, студенттер) есепке алынбайды.</w:t>
      </w:r>
    </w:p>
    <w:bookmarkEnd w:id="52"/>
    <w:bookmarkStart w:name="z83" w:id="53"/>
    <w:p>
      <w:pPr>
        <w:spacing w:after="0"/>
        <w:ind w:left="0"/>
        <w:jc w:val="both"/>
      </w:pPr>
      <w:r>
        <w:rPr>
          <w:rFonts w:ascii="Times New Roman"/>
          <w:b w:val="false"/>
          <w:i w:val="false"/>
          <w:color w:val="000000"/>
          <w:sz w:val="28"/>
        </w:rPr>
        <w:t>
      19-1. Отбасы (азамат) (не нотариат куәландырған сенімхат бойынша оның өкілі) тұрғын үй көмегін тағайындау үшін Мемлекеттік корпорацияға немесе "электрондық үкімет" веб-порталына тоқсанына бір рет жүгінуге құқылы.</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19-1-тармақпен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4" w:id="54"/>
    <w:p>
      <w:pPr>
        <w:spacing w:after="0"/>
        <w:ind w:left="0"/>
        <w:jc w:val="both"/>
      </w:pPr>
      <w:r>
        <w:rPr>
          <w:rFonts w:ascii="Times New Roman"/>
          <w:b w:val="false"/>
          <w:i w:val="false"/>
          <w:color w:val="000000"/>
          <w:sz w:val="28"/>
        </w:rPr>
        <w:t>
      19-2.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құжаттардың толық топтамасын алған күннен бастап сегіз жұмыс күнін құрайды.</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19-2-тармақпен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58" w:id="55"/>
    <w:p>
      <w:pPr>
        <w:spacing w:after="0"/>
        <w:ind w:left="0"/>
        <w:jc w:val="left"/>
      </w:pPr>
      <w:r>
        <w:rPr>
          <w:rFonts w:ascii="Times New Roman"/>
          <w:b/>
          <w:i w:val="false"/>
          <w:color w:val="000000"/>
        </w:rPr>
        <w:t xml:space="preserve"> 5. Өтініш білдіру және тұрғын үй көмегін есептеу тәртібі</w:t>
      </w:r>
    </w:p>
    <w:bookmarkEnd w:id="55"/>
    <w:bookmarkStart w:name="z59" w:id="56"/>
    <w:p>
      <w:pPr>
        <w:spacing w:after="0"/>
        <w:ind w:left="0"/>
        <w:jc w:val="both"/>
      </w:pPr>
      <w:r>
        <w:rPr>
          <w:rFonts w:ascii="Times New Roman"/>
          <w:b w:val="false"/>
          <w:i w:val="false"/>
          <w:color w:val="000000"/>
          <w:sz w:val="28"/>
        </w:rPr>
        <w:t xml:space="preserve">
      20. Отбасы (азамат) (не нотариат куәландырған сенімхат бойынша оның өкілі) тұрғын үй көмегін тағайындау үшін Мемлекеттік корпорацияға және/немесе "электрондық үкімет" веб-порталы арқылы өтініш береді және Қазақстан Республикасы Үкіметінің 2009 жылғы 30 желтоқсандағы № 2314 қаулысымен бекітілген Тұрғын үй көмегiн көрсету ереженің </w:t>
      </w:r>
      <w:r>
        <w:rPr>
          <w:rFonts w:ascii="Times New Roman"/>
          <w:b w:val="false"/>
          <w:i w:val="false"/>
          <w:color w:val="000000"/>
          <w:sz w:val="28"/>
        </w:rPr>
        <w:t>4 тармағында</w:t>
      </w:r>
      <w:r>
        <w:rPr>
          <w:rFonts w:ascii="Times New Roman"/>
          <w:b w:val="false"/>
          <w:i w:val="false"/>
          <w:color w:val="000000"/>
          <w:sz w:val="28"/>
        </w:rPr>
        <w:t xml:space="preserve"> көрсетілген құжаттарды ұсынады.</w:t>
      </w:r>
    </w:p>
    <w:bookmarkEnd w:id="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 тармақ жаңа редакцияда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5" w:id="57"/>
    <w:p>
      <w:pPr>
        <w:spacing w:after="0"/>
        <w:ind w:left="0"/>
        <w:jc w:val="both"/>
      </w:pPr>
      <w:r>
        <w:rPr>
          <w:rFonts w:ascii="Times New Roman"/>
          <w:b w:val="false"/>
          <w:i w:val="false"/>
          <w:color w:val="000000"/>
          <w:sz w:val="28"/>
        </w:rPr>
        <w:t>
      20-1. Мемлекеттік корпорация арқылы құжаттар қабылданған кезде көрсетілетін қызметті алушыға тиісті құжаттардың қабылданғаны туралы қолхат беріледі.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20-1-тармақпен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6" w:id="58"/>
    <w:p>
      <w:pPr>
        <w:spacing w:after="0"/>
        <w:ind w:left="0"/>
        <w:jc w:val="both"/>
      </w:pPr>
      <w:r>
        <w:rPr>
          <w:rFonts w:ascii="Times New Roman"/>
          <w:b w:val="false"/>
          <w:i w:val="false"/>
          <w:color w:val="000000"/>
          <w:sz w:val="28"/>
        </w:rPr>
        <w:t>
      20-2. Қазақстан Республикасы Үкіметінің 2009 жылғы 30 желтоқсандағы "Тұрғын үй көмегін көрсету ережесін бекіту туралы" № 2314 қаулысымен бекітілген Тұрғын үй көмегін көрсету ережесінің 4-тармағында көзделген құжаттар топтамасы толық ұсынылмаған жағдайда, Мемлекеттік корпорацияның қызметкері құжаттарды қабылдаудан бас тарту туралы қолхат береді.</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20-2-тармақпен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7" w:id="59"/>
    <w:p>
      <w:pPr>
        <w:spacing w:after="0"/>
        <w:ind w:left="0"/>
        <w:jc w:val="both"/>
      </w:pPr>
      <w:r>
        <w:rPr>
          <w:rFonts w:ascii="Times New Roman"/>
          <w:b w:val="false"/>
          <w:i w:val="false"/>
          <w:color w:val="000000"/>
          <w:sz w:val="28"/>
        </w:rPr>
        <w:t>
      20-3. "Электрондық үкімет" веб-порталы арқылы өтініш жасаған жағдайда көрсетілетін қызметті алушының "жеке кабинетіне" мемлекеттік көрсетілетін қызмет көрсетуге сұрау салуының қабылдағаны туралы мәртебе, сондай-ақ мемлекеттік көрсетілетін қызметтің нәтижесін алу күні мен уақыты көрсетіле отырып, хабарлама жіберіледі.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20-3-тармақпен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8" w:id="60"/>
    <w:p>
      <w:pPr>
        <w:spacing w:after="0"/>
        <w:ind w:left="0"/>
        <w:jc w:val="both"/>
      </w:pPr>
      <w:r>
        <w:rPr>
          <w:rFonts w:ascii="Times New Roman"/>
          <w:b w:val="false"/>
          <w:i w:val="false"/>
          <w:color w:val="000000"/>
          <w:sz w:val="28"/>
        </w:rPr>
        <w:t>
      20-4. Мемлекеттік корпорация өтінішті ақпараттық жүйе арқылы қабылдайды және оны тұрғын үй көмегін тағайындауды жүзеге асыратын уәкілетті органға жібереді.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20-4-тармақпен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9" w:id="61"/>
    <w:p>
      <w:pPr>
        <w:spacing w:after="0"/>
        <w:ind w:left="0"/>
        <w:jc w:val="both"/>
      </w:pPr>
      <w:r>
        <w:rPr>
          <w:rFonts w:ascii="Times New Roman"/>
          <w:b w:val="false"/>
          <w:i w:val="false"/>
          <w:color w:val="000000"/>
          <w:sz w:val="28"/>
        </w:rPr>
        <w:t>
      20-5. Уәкілетті орган отбасы (азамат) (не нотариат куәландырған сенімхат бойынша оның өкілі) ұсынған құжаттардың және (немесе) олардағы деректердің (мәліметтердің) дұрыс емес екенін анықтау негізінде тұрғын үй көмегін беруден бас тартады және өтініш берілген күннен бастап 5 (бес) жұмыс күні ішінде өтініш берушіге "электрондық үкімет" веб-порталы не Мемлекеттік корпорация арқылы дәлелді бас тартуды жібереді.</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20-5-тармақпен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90" w:id="62"/>
    <w:p>
      <w:pPr>
        <w:spacing w:after="0"/>
        <w:ind w:left="0"/>
        <w:jc w:val="both"/>
      </w:pPr>
      <w:r>
        <w:rPr>
          <w:rFonts w:ascii="Times New Roman"/>
          <w:b w:val="false"/>
          <w:i w:val="false"/>
          <w:color w:val="000000"/>
          <w:sz w:val="28"/>
        </w:rPr>
        <w:t>
      20-6. Тұрғын үй көмегін тағайындау туралы шешімді не кызметті көрсетуден бас тарту туралы дәлелді жауапты тұрғын үй көмегін тағайындауды жүзеге асыратын уәкілетті орган қабылдайды. Тағайындау туралы хабарлама не тағайындаудан бас тарту туралы дәлелді жауап Мемлекеттік корпорацияға немесе электрондық құжат ретінде "жеке кабинетке" жіберіледі.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Ереже 20-6-тармақпен толықтырылды - Қарағанды облысы Жезқазған қалалық мәслихатының 24.08.2018 </w:t>
      </w:r>
      <w:r>
        <w:rPr>
          <w:rFonts w:ascii="Times New Roman"/>
          <w:b w:val="false"/>
          <w:i w:val="false"/>
          <w:color w:val="000000"/>
          <w:sz w:val="28"/>
        </w:rPr>
        <w:t>N 26/238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21. Алынып тасталды - Қарағанды облысы Жезқазған қалалық мәслихатының 09.07.2014 </w:t>
      </w:r>
      <w:r>
        <w:rPr>
          <w:rFonts w:ascii="Times New Roman"/>
          <w:b w:val="false"/>
          <w:i w:val="false"/>
          <w:color w:val="000000"/>
          <w:sz w:val="28"/>
        </w:rPr>
        <w:t>N 25/219</w:t>
      </w:r>
      <w:r>
        <w:rPr>
          <w:rFonts w:ascii="Times New Roman"/>
          <w:b w:val="false"/>
          <w:i w:val="false"/>
          <w:color w:val="ff0000"/>
          <w:sz w:val="28"/>
        </w:rPr>
        <w:t xml:space="preserve"> (алғашқы ресми жарияланған күннен кейін күнтізбелік он күн өткен соң қолданысқа енгізіледі)шешімімен.</w:t>
      </w:r>
      <w:r>
        <w:br/>
      </w:r>
      <w:r>
        <w:rPr>
          <w:rFonts w:ascii="Times New Roman"/>
          <w:b w:val="false"/>
          <w:i w:val="false"/>
          <w:color w:val="000000"/>
          <w:sz w:val="28"/>
        </w:rPr>
        <w:t>
</w:t>
      </w:r>
    </w:p>
    <w:bookmarkStart w:name="z69" w:id="63"/>
    <w:p>
      <w:pPr>
        <w:spacing w:after="0"/>
        <w:ind w:left="0"/>
        <w:jc w:val="both"/>
      </w:pPr>
      <w:r>
        <w:rPr>
          <w:rFonts w:ascii="Times New Roman"/>
          <w:b w:val="false"/>
          <w:i w:val="false"/>
          <w:color w:val="000000"/>
          <w:sz w:val="28"/>
        </w:rPr>
        <w:t>
      22. Тұрғын үй көмегі телекоммуникация желісіне қосылған телефон үшін абоненттік төлемақының, жеке тұрғын үй қорынан жергілікті атқарушы орган жолдаған тұрғын үйді пайдаланғаны үшін жалға алу ақысының ұлғаюы бөлігінде тұрғын үйді (тұрғын ғимаратты) күтіп-ұстауға арналған шығыстарға, коммуналдық қызметтер мен байланыс қызметтерін тұтынуға өтемақылық шаралармен қамтамасыз етілген нормалар шегінде ақы төлеу сомасы мен отбасының (азаматтың) осы мақсаттарға жұмсаған, шығыстарының шекті жол берілетін деңгейінің арасындағы айырма ретінде айқындалады.</w:t>
      </w:r>
    </w:p>
    <w:bookmarkEnd w:id="63"/>
    <w:bookmarkStart w:name="z70" w:id="64"/>
    <w:p>
      <w:pPr>
        <w:spacing w:after="0"/>
        <w:ind w:left="0"/>
        <w:jc w:val="both"/>
      </w:pPr>
      <w:r>
        <w:rPr>
          <w:rFonts w:ascii="Times New Roman"/>
          <w:b w:val="false"/>
          <w:i w:val="false"/>
          <w:color w:val="000000"/>
          <w:sz w:val="28"/>
        </w:rPr>
        <w:t>
      23. Тұрғын үй көмегінің мөлшері тұрғын үйді (тұрғын ғимаратты) күтіп - ұстауға, коммуналдық қызметтерге, тұрғын үйді пайдаланғаны үшін жалға алу төлемақысына және телекоммуникация қызметін көрсетуге абоненттiк төлемақы тарифiнiң арттырылуы төлемдеріне нақты есептелген сомалардан артуы мүмкін емес.</w:t>
      </w:r>
    </w:p>
    <w:bookmarkEnd w:id="64"/>
    <w:bookmarkStart w:name="z71" w:id="65"/>
    <w:p>
      <w:pPr>
        <w:spacing w:after="0"/>
        <w:ind w:left="0"/>
        <w:jc w:val="both"/>
      </w:pPr>
      <w:r>
        <w:rPr>
          <w:rFonts w:ascii="Times New Roman"/>
          <w:b w:val="false"/>
          <w:i w:val="false"/>
          <w:color w:val="000000"/>
          <w:sz w:val="28"/>
        </w:rPr>
        <w:t>
      24. Тұрғын үй көмегін есептеу үшін коммуналдық қызметтер бойынша есептелген төлемдер тұрғын үй көмегін тағайындау кезеңінде коммуналдық қызметтерді жеткізушілермен электрондық тасығышта не болмаса жеке тұлғалармен қағаз тасығышта (шоттар, түбіртектер, хабарламалар, анықтамалар) ұсынылады.</w:t>
      </w:r>
    </w:p>
    <w:bookmarkEnd w:id="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тұрғындарына</w:t>
            </w:r>
            <w:r>
              <w:br/>
            </w:r>
            <w:r>
              <w:rPr>
                <w:rFonts w:ascii="Times New Roman"/>
                <w:b w:val="false"/>
                <w:i w:val="false"/>
                <w:color w:val="000000"/>
                <w:sz w:val="20"/>
              </w:rPr>
              <w:t>тұрғын үй көмегін көрсету мөлшері</w:t>
            </w:r>
            <w:r>
              <w:br/>
            </w:r>
            <w:r>
              <w:rPr>
                <w:rFonts w:ascii="Times New Roman"/>
                <w:b w:val="false"/>
                <w:i w:val="false"/>
                <w:color w:val="000000"/>
                <w:sz w:val="20"/>
              </w:rPr>
              <w:t>мен тәртібі туралы Ережесіне 1-қосымша</w:t>
            </w:r>
          </w:p>
        </w:tc>
      </w:tr>
    </w:tbl>
    <w:bookmarkStart w:name="z73" w:id="66"/>
    <w:p>
      <w:pPr>
        <w:spacing w:after="0"/>
        <w:ind w:left="0"/>
        <w:jc w:val="left"/>
      </w:pPr>
      <w:r>
        <w:rPr>
          <w:rFonts w:ascii="Times New Roman"/>
          <w:b/>
          <w:i w:val="false"/>
          <w:color w:val="000000"/>
        </w:rPr>
        <w:t xml:space="preserve"> Тұрғын үй көмегін тағайындау туралы өтініш</w:t>
      </w:r>
    </w:p>
    <w:bookmarkEnd w:id="66"/>
    <w:p>
      <w:pPr>
        <w:spacing w:after="0"/>
        <w:ind w:left="0"/>
        <w:jc w:val="both"/>
      </w:pPr>
      <w:r>
        <w:rPr>
          <w:rFonts w:ascii="Times New Roman"/>
          <w:b w:val="false"/>
          <w:i w:val="false"/>
          <w:color w:val="000000"/>
          <w:sz w:val="28"/>
        </w:rPr>
        <w:t>
      Өтініш берушіні есепке алғанда, ________ адамнан тұратын менің отбасыма тұрғын үйді (тұрғын ғимаратты) күтіп-ұстауға жұмсалатын шығыстарға, коммуналдық қызметтерді тұтынуға, тұрғын үйді пайдаланғаны үшін жалға алу ақысына, сондай-ақ телекоммуникация желісіне қосылған телефон үшін абоненттік төлемақының ұлғаюы бөлігінде байланыс қызметтеріне ақы төлеуге тұрғын үй көмегін тағайындауыңызды сұраймын.</w:t>
      </w:r>
    </w:p>
    <w:p>
      <w:pPr>
        <w:spacing w:after="0"/>
        <w:ind w:left="0"/>
        <w:jc w:val="both"/>
      </w:pPr>
      <w:r>
        <w:rPr>
          <w:rFonts w:ascii="Times New Roman"/>
          <w:b w:val="false"/>
          <w:i w:val="false"/>
          <w:color w:val="000000"/>
          <w:sz w:val="28"/>
        </w:rPr>
        <w:t>
      Мен және менің отбасымның мүшелері табысы жөніндегі мәліметтерді беруге келісім білдіргеніміздің дәлелі ретінде заңды және жеке тұлғаларға ұсынылуы мүмкін табыстар жөніндегі ақпаратты жариялауға өз рұқсатымызды береміз.</w:t>
      </w:r>
    </w:p>
    <w:p>
      <w:pPr>
        <w:spacing w:after="0"/>
        <w:ind w:left="0"/>
        <w:jc w:val="both"/>
      </w:pPr>
      <w:r>
        <w:rPr>
          <w:rFonts w:ascii="Times New Roman"/>
          <w:b w:val="false"/>
          <w:i w:val="false"/>
          <w:color w:val="000000"/>
          <w:sz w:val="28"/>
        </w:rPr>
        <w:t>
      Маған тұрғын үй көмегінің артық немесе заңсыз тағайындалуына әкеліп соқтыратын көрінеу жалған мәліметтерді бергенім үшін көмектің төленуі тоқтатылатыны туралы, ал тұрғын үй көмегі түрінде заңсыз алынған сомалар ерікті түрде қайтарылуы тиіс екендігі, ал бас тартылған жағдайда сот тәртібімен қайтарылатыны ескертілді.</w:t>
      </w:r>
    </w:p>
    <w:p>
      <w:pPr>
        <w:spacing w:after="0"/>
        <w:ind w:left="0"/>
        <w:jc w:val="both"/>
      </w:pPr>
      <w:r>
        <w:rPr>
          <w:rFonts w:ascii="Times New Roman"/>
          <w:b w:val="false"/>
          <w:i w:val="false"/>
          <w:color w:val="000000"/>
          <w:sz w:val="28"/>
        </w:rPr>
        <w:t>
      Қажетті құжаттарды қоса ұсынамын.</w:t>
      </w:r>
    </w:p>
    <w:p>
      <w:pPr>
        <w:spacing w:after="0"/>
        <w:ind w:left="0"/>
        <w:jc w:val="both"/>
      </w:pPr>
      <w:r>
        <w:rPr>
          <w:rFonts w:ascii="Times New Roman"/>
          <w:b w:val="false"/>
          <w:i w:val="false"/>
          <w:color w:val="000000"/>
          <w:sz w:val="28"/>
        </w:rPr>
        <w:t xml:space="preserve">
      Қазақстан Республикасының Қылмыстық Кодексінің </w:t>
      </w:r>
      <w:r>
        <w:rPr>
          <w:rFonts w:ascii="Times New Roman"/>
          <w:b w:val="false"/>
          <w:i w:val="false"/>
          <w:color w:val="000000"/>
          <w:sz w:val="28"/>
        </w:rPr>
        <w:t>177-бабының</w:t>
      </w:r>
      <w:r>
        <w:rPr>
          <w:rFonts w:ascii="Times New Roman"/>
          <w:b w:val="false"/>
          <w:i w:val="false"/>
          <w:color w:val="000000"/>
          <w:sz w:val="28"/>
        </w:rPr>
        <w:t xml:space="preserve"> 1-тармағына және </w:t>
      </w:r>
      <w:r>
        <w:rPr>
          <w:rFonts w:ascii="Times New Roman"/>
          <w:b w:val="false"/>
          <w:i w:val="false"/>
          <w:color w:val="000000"/>
          <w:sz w:val="28"/>
        </w:rPr>
        <w:t>325-бабының</w:t>
      </w:r>
      <w:r>
        <w:rPr>
          <w:rFonts w:ascii="Times New Roman"/>
          <w:b w:val="false"/>
          <w:i w:val="false"/>
          <w:color w:val="000000"/>
          <w:sz w:val="28"/>
        </w:rPr>
        <w:t xml:space="preserve"> 3-тармағына сәйкес ұсынылған құжаттардың дұрыстығына жүктелетін жауапкершілік туралы ескертілдім.</w:t>
      </w:r>
    </w:p>
    <w:p>
      <w:pPr>
        <w:spacing w:after="0"/>
        <w:ind w:left="0"/>
        <w:jc w:val="both"/>
      </w:pPr>
      <w:r>
        <w:rPr>
          <w:rFonts w:ascii="Times New Roman"/>
          <w:b w:val="false"/>
          <w:i w:val="false"/>
          <w:color w:val="000000"/>
          <w:sz w:val="28"/>
        </w:rPr>
        <w:t>
      Өтініш берушінің деректері:</w:t>
      </w:r>
    </w:p>
    <w:p>
      <w:pPr>
        <w:spacing w:after="0"/>
        <w:ind w:left="0"/>
        <w:jc w:val="both"/>
      </w:pPr>
      <w:r>
        <w:rPr>
          <w:rFonts w:ascii="Times New Roman"/>
          <w:b w:val="false"/>
          <w:i w:val="false"/>
          <w:color w:val="000000"/>
          <w:sz w:val="28"/>
        </w:rPr>
        <w:t>
      Тегі, аты, әкесінің аты ____________________________________________</w:t>
      </w:r>
    </w:p>
    <w:p>
      <w:pPr>
        <w:spacing w:after="0"/>
        <w:ind w:left="0"/>
        <w:jc w:val="both"/>
      </w:pPr>
      <w:r>
        <w:rPr>
          <w:rFonts w:ascii="Times New Roman"/>
          <w:b w:val="false"/>
          <w:i w:val="false"/>
          <w:color w:val="000000"/>
          <w:sz w:val="28"/>
        </w:rPr>
        <w:t xml:space="preserve">
      Жеке куәлік деректері ___________________________ </w:t>
      </w:r>
    </w:p>
    <w:p>
      <w:pPr>
        <w:spacing w:after="0"/>
        <w:ind w:left="0"/>
        <w:jc w:val="both"/>
      </w:pPr>
      <w:r>
        <w:rPr>
          <w:rFonts w:ascii="Times New Roman"/>
          <w:b w:val="false"/>
          <w:i w:val="false"/>
          <w:color w:val="000000"/>
          <w:sz w:val="28"/>
        </w:rPr>
        <w:t>
              (өтініш берушінің туған күні, N және куәліктің берілген күні)</w:t>
      </w:r>
    </w:p>
    <w:p>
      <w:pPr>
        <w:spacing w:after="0"/>
        <w:ind w:left="0"/>
        <w:jc w:val="both"/>
      </w:pPr>
      <w:r>
        <w:rPr>
          <w:rFonts w:ascii="Times New Roman"/>
          <w:b w:val="false"/>
          <w:i w:val="false"/>
          <w:color w:val="000000"/>
          <w:sz w:val="28"/>
        </w:rPr>
        <w:t xml:space="preserve">
      СТН _________________________________________________ </w:t>
      </w:r>
    </w:p>
    <w:p>
      <w:pPr>
        <w:spacing w:after="0"/>
        <w:ind w:left="0"/>
        <w:jc w:val="both"/>
      </w:pPr>
      <w:r>
        <w:rPr>
          <w:rFonts w:ascii="Times New Roman"/>
          <w:b w:val="false"/>
          <w:i w:val="false"/>
          <w:color w:val="000000"/>
          <w:sz w:val="28"/>
        </w:rPr>
        <w:t>
      ӘЖК ________________________________________________________</w:t>
      </w:r>
    </w:p>
    <w:p>
      <w:pPr>
        <w:spacing w:after="0"/>
        <w:ind w:left="0"/>
        <w:jc w:val="both"/>
      </w:pPr>
      <w:r>
        <w:rPr>
          <w:rFonts w:ascii="Times New Roman"/>
          <w:b w:val="false"/>
          <w:i w:val="false"/>
          <w:color w:val="000000"/>
          <w:sz w:val="28"/>
        </w:rPr>
        <w:t>
      Отбасының өтініш беру тоқсанының алдындағы тоқсандағы жиынтық табысының орташа айлық мөлшері ___________________________________</w:t>
      </w:r>
    </w:p>
    <w:p>
      <w:pPr>
        <w:spacing w:after="0"/>
        <w:ind w:left="0"/>
        <w:jc w:val="both"/>
      </w:pPr>
      <w:r>
        <w:rPr>
          <w:rFonts w:ascii="Times New Roman"/>
          <w:b w:val="false"/>
          <w:i w:val="false"/>
          <w:color w:val="000000"/>
          <w:sz w:val="28"/>
        </w:rPr>
        <w:t xml:space="preserve">
      Өтініште көрсетілген табыстардан басқа табыстар жоқ. </w:t>
      </w:r>
    </w:p>
    <w:p>
      <w:pPr>
        <w:spacing w:after="0"/>
        <w:ind w:left="0"/>
        <w:jc w:val="both"/>
      </w:pPr>
      <w:r>
        <w:rPr>
          <w:rFonts w:ascii="Times New Roman"/>
          <w:b w:val="false"/>
          <w:i w:val="false"/>
          <w:color w:val="000000"/>
          <w:sz w:val="28"/>
        </w:rPr>
        <w:t>
      Тұрғылықты жері _________________ ______________ көшесі</w:t>
      </w:r>
    </w:p>
    <w:p>
      <w:pPr>
        <w:spacing w:after="0"/>
        <w:ind w:left="0"/>
        <w:jc w:val="both"/>
      </w:pPr>
      <w:r>
        <w:rPr>
          <w:rFonts w:ascii="Times New Roman"/>
          <w:b w:val="false"/>
          <w:i w:val="false"/>
          <w:color w:val="000000"/>
          <w:sz w:val="28"/>
        </w:rPr>
        <w:t>
      _____ үй ___________ пәтер       телефон _______________</w:t>
      </w:r>
    </w:p>
    <w:p>
      <w:pPr>
        <w:spacing w:after="0"/>
        <w:ind w:left="0"/>
        <w:jc w:val="both"/>
      </w:pPr>
      <w:r>
        <w:rPr>
          <w:rFonts w:ascii="Times New Roman"/>
          <w:b w:val="false"/>
          <w:i w:val="false"/>
          <w:color w:val="000000"/>
          <w:sz w:val="28"/>
        </w:rPr>
        <w:t>
      тиістілік _______________________ түрі___________________</w:t>
      </w:r>
    </w:p>
    <w:p>
      <w:pPr>
        <w:spacing w:after="0"/>
        <w:ind w:left="0"/>
        <w:jc w:val="both"/>
      </w:pPr>
      <w:r>
        <w:rPr>
          <w:rFonts w:ascii="Times New Roman"/>
          <w:b w:val="false"/>
          <w:i w:val="false"/>
          <w:color w:val="000000"/>
          <w:sz w:val="28"/>
        </w:rPr>
        <w:t>
            (пәтер иелері кооперативі)     (жеке, мемлекеттік)</w:t>
      </w:r>
    </w:p>
    <w:p>
      <w:pPr>
        <w:spacing w:after="0"/>
        <w:ind w:left="0"/>
        <w:jc w:val="both"/>
      </w:pPr>
      <w:r>
        <w:rPr>
          <w:rFonts w:ascii="Times New Roman"/>
          <w:b w:val="false"/>
          <w:i w:val="false"/>
          <w:color w:val="000000"/>
          <w:sz w:val="28"/>
        </w:rPr>
        <w:t>
      Жалпы ауданы ______ шаршы метр.</w:t>
      </w:r>
    </w:p>
    <w:p>
      <w:pPr>
        <w:spacing w:after="0"/>
        <w:ind w:left="0"/>
        <w:jc w:val="both"/>
      </w:pPr>
      <w:r>
        <w:rPr>
          <w:rFonts w:ascii="Times New Roman"/>
          <w:b w:val="false"/>
          <w:i w:val="false"/>
          <w:color w:val="000000"/>
          <w:sz w:val="28"/>
        </w:rPr>
        <w:t>
      Қосымша аудан _____ шаршы метр.</w:t>
      </w:r>
    </w:p>
    <w:p>
      <w:pPr>
        <w:spacing w:after="0"/>
        <w:ind w:left="0"/>
        <w:jc w:val="both"/>
      </w:pPr>
      <w:r>
        <w:rPr>
          <w:rFonts w:ascii="Times New Roman"/>
          <w:b w:val="false"/>
          <w:i w:val="false"/>
          <w:color w:val="000000"/>
          <w:sz w:val="28"/>
        </w:rPr>
        <w:t>
      Бөлме саны ________</w:t>
      </w:r>
    </w:p>
    <w:p>
      <w:pPr>
        <w:spacing w:after="0"/>
        <w:ind w:left="0"/>
        <w:jc w:val="both"/>
      </w:pPr>
      <w:r>
        <w:rPr>
          <w:rFonts w:ascii="Times New Roman"/>
          <w:b w:val="false"/>
          <w:i w:val="false"/>
          <w:color w:val="000000"/>
          <w:sz w:val="28"/>
        </w:rPr>
        <w:t>
      Әлеуметтік мәртебе _______________ отбасылық жағдай _______________</w:t>
      </w:r>
    </w:p>
    <w:p>
      <w:pPr>
        <w:spacing w:after="0"/>
        <w:ind w:left="0"/>
        <w:jc w:val="both"/>
      </w:pPr>
      <w:r>
        <w:rPr>
          <w:rFonts w:ascii="Times New Roman"/>
          <w:b w:val="false"/>
          <w:i w:val="false"/>
          <w:color w:val="000000"/>
          <w:sz w:val="28"/>
        </w:rPr>
        <w:t>
      Қызмет берушілерге тұрғын үй көмегін аударуға келісім беремін.</w:t>
      </w:r>
    </w:p>
    <w:p>
      <w:pPr>
        <w:spacing w:after="0"/>
        <w:ind w:left="0"/>
        <w:jc w:val="both"/>
      </w:pPr>
      <w:r>
        <w:rPr>
          <w:rFonts w:ascii="Times New Roman"/>
          <w:b w:val="false"/>
          <w:i w:val="false"/>
          <w:color w:val="000000"/>
          <w:sz w:val="28"/>
        </w:rPr>
        <w:t>
      Меншігімде бір тұрғын үй бар.</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тұрғындарына</w:t>
            </w:r>
            <w:r>
              <w:br/>
            </w:r>
            <w:r>
              <w:rPr>
                <w:rFonts w:ascii="Times New Roman"/>
                <w:b w:val="false"/>
                <w:i w:val="false"/>
                <w:color w:val="000000"/>
                <w:sz w:val="20"/>
              </w:rPr>
              <w:t>тұрғын үй көмегін көрсету мөлшері</w:t>
            </w:r>
            <w:r>
              <w:br/>
            </w:r>
            <w:r>
              <w:rPr>
                <w:rFonts w:ascii="Times New Roman"/>
                <w:b w:val="false"/>
                <w:i w:val="false"/>
                <w:color w:val="000000"/>
                <w:sz w:val="20"/>
              </w:rPr>
              <w:t>мен тәртібі туралы Ережесіне 2-қосымша</w:t>
            </w:r>
          </w:p>
        </w:tc>
      </w:tr>
    </w:tbl>
    <w:bookmarkStart w:name="z75" w:id="67"/>
    <w:p>
      <w:pPr>
        <w:spacing w:after="0"/>
        <w:ind w:left="0"/>
        <w:jc w:val="left"/>
      </w:pPr>
      <w:r>
        <w:rPr>
          <w:rFonts w:ascii="Times New Roman"/>
          <w:b/>
          <w:i w:val="false"/>
          <w:color w:val="000000"/>
        </w:rPr>
        <w:t xml:space="preserve"> Отбасы құрамы мен тұрғын үй алаңының жалпы ауданы туралы анықтама</w:t>
      </w:r>
    </w:p>
    <w:bookmarkEnd w:id="67"/>
    <w:p>
      <w:pPr>
        <w:spacing w:after="0"/>
        <w:ind w:left="0"/>
        <w:jc w:val="both"/>
      </w:pPr>
      <w:r>
        <w:rPr>
          <w:rFonts w:ascii="Times New Roman"/>
          <w:b w:val="false"/>
          <w:i w:val="false"/>
          <w:color w:val="000000"/>
          <w:sz w:val="28"/>
        </w:rPr>
        <w:t>
      Азамат (ша) _____________________________________________</w:t>
      </w:r>
    </w:p>
    <w:p>
      <w:pPr>
        <w:spacing w:after="0"/>
        <w:ind w:left="0"/>
        <w:jc w:val="both"/>
      </w:pPr>
      <w:r>
        <w:rPr>
          <w:rFonts w:ascii="Times New Roman"/>
          <w:b w:val="false"/>
          <w:i w:val="false"/>
          <w:color w:val="000000"/>
          <w:sz w:val="28"/>
        </w:rPr>
        <w:t>
      оның: ___________ көшесі (шағын аудан) ________ үй ______ пәтер __________ мекенжайы бойынша тұратындығын растау үшін берілді.</w:t>
      </w:r>
    </w:p>
    <w:p>
      <w:pPr>
        <w:spacing w:after="0"/>
        <w:ind w:left="0"/>
        <w:jc w:val="both"/>
      </w:pPr>
      <w:r>
        <w:rPr>
          <w:rFonts w:ascii="Times New Roman"/>
          <w:b w:val="false"/>
          <w:i w:val="false"/>
          <w:color w:val="000000"/>
          <w:sz w:val="28"/>
        </w:rPr>
        <w:t>
      Отбасы құрамы __________________ адам.</w:t>
      </w:r>
    </w:p>
    <w:p>
      <w:pPr>
        <w:spacing w:after="0"/>
        <w:ind w:left="0"/>
        <w:jc w:val="both"/>
      </w:pPr>
      <w:r>
        <w:rPr>
          <w:rFonts w:ascii="Times New Roman"/>
          <w:b w:val="false"/>
          <w:i w:val="false"/>
          <w:color w:val="000000"/>
          <w:sz w:val="28"/>
        </w:rPr>
        <w:t>
      Тұратын алаңы __________ шаршы метр.</w:t>
      </w:r>
    </w:p>
    <w:p>
      <w:pPr>
        <w:spacing w:after="0"/>
        <w:ind w:left="0"/>
        <w:jc w:val="both"/>
      </w:pPr>
      <w:r>
        <w:rPr>
          <w:rFonts w:ascii="Times New Roman"/>
          <w:b w:val="false"/>
          <w:i w:val="false"/>
          <w:color w:val="000000"/>
          <w:sz w:val="28"/>
        </w:rPr>
        <w:t>
      Пәтерге (үйге) құқығын белгілейтін құжат N ________ _____________</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Тұрғын үй иесімен бірге келесі адамдар тұрады: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 уақыттан бері тұрады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Анықтама азаматтарды тіркеу кітабының негізінде толтырылды.</w:t>
      </w:r>
    </w:p>
    <w:p>
      <w:pPr>
        <w:spacing w:after="0"/>
        <w:ind w:left="0"/>
        <w:jc w:val="both"/>
      </w:pPr>
      <w:r>
        <w:rPr>
          <w:rFonts w:ascii="Times New Roman"/>
          <w:b w:val="false"/>
          <w:i w:val="false"/>
          <w:color w:val="000000"/>
          <w:sz w:val="28"/>
        </w:rPr>
        <w:t>
                                    Маманның қолы ______________________</w:t>
      </w:r>
    </w:p>
    <w:p>
      <w:pPr>
        <w:spacing w:after="0"/>
        <w:ind w:left="0"/>
        <w:jc w:val="both"/>
      </w:pPr>
      <w:r>
        <w:rPr>
          <w:rFonts w:ascii="Times New Roman"/>
          <w:b w:val="false"/>
          <w:i w:val="false"/>
          <w:color w:val="000000"/>
          <w:sz w:val="28"/>
        </w:rPr>
        <w:t>
                                    Қабылдау мерзімі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тұрғындарына</w:t>
            </w:r>
            <w:r>
              <w:br/>
            </w:r>
            <w:r>
              <w:rPr>
                <w:rFonts w:ascii="Times New Roman"/>
                <w:b w:val="false"/>
                <w:i w:val="false"/>
                <w:color w:val="000000"/>
                <w:sz w:val="20"/>
              </w:rPr>
              <w:t>тұрғын үй көмегін көрсету мөлшері мен</w:t>
            </w:r>
            <w:r>
              <w:br/>
            </w:r>
            <w:r>
              <w:rPr>
                <w:rFonts w:ascii="Times New Roman"/>
                <w:b w:val="false"/>
                <w:i w:val="false"/>
                <w:color w:val="000000"/>
                <w:sz w:val="20"/>
              </w:rPr>
              <w:t>тәртібі туралы Ережесіне 3-қосымша</w:t>
            </w:r>
          </w:p>
        </w:tc>
      </w:tr>
    </w:tbl>
    <w:bookmarkStart w:name="z77" w:id="68"/>
    <w:p>
      <w:pPr>
        <w:spacing w:after="0"/>
        <w:ind w:left="0"/>
        <w:jc w:val="left"/>
      </w:pPr>
      <w:r>
        <w:rPr>
          <w:rFonts w:ascii="Times New Roman"/>
          <w:b/>
          <w:i w:val="false"/>
          <w:color w:val="000000"/>
        </w:rPr>
        <w:t xml:space="preserve"> Отбасының барлық мүшелерінің кірістері туралы анықтама</w:t>
      </w:r>
    </w:p>
    <w:bookmarkEnd w:id="68"/>
    <w:p>
      <w:pPr>
        <w:spacing w:after="0"/>
        <w:ind w:left="0"/>
        <w:jc w:val="both"/>
      </w:pPr>
      <w:r>
        <w:rPr>
          <w:rFonts w:ascii="Times New Roman"/>
          <w:b w:val="false"/>
          <w:i w:val="false"/>
          <w:color w:val="000000"/>
          <w:sz w:val="28"/>
        </w:rPr>
        <w:t>
      1.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Отбасы мүшесінің Т.А.Ә. 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Айы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IX</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XII</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түрі</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Кірістің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w:t>
      </w:r>
    </w:p>
    <w:p>
      <w:pPr>
        <w:spacing w:after="0"/>
        <w:ind w:left="0"/>
        <w:jc w:val="both"/>
      </w:pPr>
      <w:r>
        <w:rPr>
          <w:rFonts w:ascii="Times New Roman"/>
          <w:b w:val="false"/>
          <w:i w:val="false"/>
          <w:color w:val="000000"/>
          <w:sz w:val="28"/>
        </w:rPr>
        <w:t>
      Күні 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Жезқазған қаласының тұрғындарына</w:t>
            </w:r>
            <w:r>
              <w:br/>
            </w:r>
            <w:r>
              <w:rPr>
                <w:rFonts w:ascii="Times New Roman"/>
                <w:b w:val="false"/>
                <w:i w:val="false"/>
                <w:color w:val="000000"/>
                <w:sz w:val="20"/>
              </w:rPr>
              <w:t>тұрғын үй көмегін көрсету</w:t>
            </w:r>
            <w:r>
              <w:br/>
            </w:r>
            <w:r>
              <w:rPr>
                <w:rFonts w:ascii="Times New Roman"/>
                <w:b w:val="false"/>
                <w:i w:val="false"/>
                <w:color w:val="000000"/>
                <w:sz w:val="20"/>
              </w:rPr>
              <w:t>мөлшері мен тәртібі туралы</w:t>
            </w:r>
            <w:r>
              <w:br/>
            </w:r>
            <w:r>
              <w:rPr>
                <w:rFonts w:ascii="Times New Roman"/>
                <w:b w:val="false"/>
                <w:i w:val="false"/>
                <w:color w:val="000000"/>
                <w:sz w:val="20"/>
              </w:rPr>
              <w:t>Ережесіне 4-қосымша</w:t>
            </w:r>
          </w:p>
        </w:tc>
      </w:tr>
    </w:tbl>
    <w:bookmarkStart w:name="z79" w:id="69"/>
    <w:p>
      <w:pPr>
        <w:spacing w:after="0"/>
        <w:ind w:left="0"/>
        <w:jc w:val="left"/>
      </w:pPr>
      <w:r>
        <w:rPr>
          <w:rFonts w:ascii="Times New Roman"/>
          <w:b/>
          <w:i w:val="false"/>
          <w:color w:val="000000"/>
        </w:rPr>
        <w:t xml:space="preserve"> 200 __ жылғы ____ бойынша тұрғын үйді ұстау және коммуналдық қызметтер төлемдерінің шығындары туралы анықтама</w:t>
      </w:r>
    </w:p>
    <w:bookmarkEnd w:id="69"/>
    <w:p>
      <w:pPr>
        <w:spacing w:after="0"/>
        <w:ind w:left="0"/>
        <w:jc w:val="both"/>
      </w:pPr>
      <w:r>
        <w:rPr>
          <w:rFonts w:ascii="Times New Roman"/>
          <w:b w:val="false"/>
          <w:i w:val="false"/>
          <w:color w:val="000000"/>
          <w:sz w:val="28"/>
        </w:rPr>
        <w:t>
      Төлеуші ______________________________________________________</w:t>
      </w:r>
    </w:p>
    <w:p>
      <w:pPr>
        <w:spacing w:after="0"/>
        <w:ind w:left="0"/>
        <w:jc w:val="both"/>
      </w:pPr>
      <w:r>
        <w:rPr>
          <w:rFonts w:ascii="Times New Roman"/>
          <w:b w:val="false"/>
          <w:i w:val="false"/>
          <w:color w:val="000000"/>
          <w:sz w:val="28"/>
        </w:rPr>
        <w:t>
                  (пәтер иесінің (жалдаушы) Т.А.Ә.)</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xml:space="preserve">
      Жалпы ауданы _______________ шаршы метр. </w:t>
      </w:r>
    </w:p>
    <w:p>
      <w:pPr>
        <w:spacing w:after="0"/>
        <w:ind w:left="0"/>
        <w:jc w:val="both"/>
      </w:pPr>
      <w:r>
        <w:rPr>
          <w:rFonts w:ascii="Times New Roman"/>
          <w:b w:val="false"/>
          <w:i w:val="false"/>
          <w:color w:val="000000"/>
          <w:sz w:val="28"/>
        </w:rPr>
        <w:t>
      Бөлме саны _________________</w:t>
      </w:r>
    </w:p>
    <w:p>
      <w:pPr>
        <w:spacing w:after="0"/>
        <w:ind w:left="0"/>
        <w:jc w:val="both"/>
      </w:pPr>
      <w:r>
        <w:rPr>
          <w:rFonts w:ascii="Times New Roman"/>
          <w:b w:val="false"/>
          <w:i w:val="false"/>
          <w:color w:val="000000"/>
          <w:sz w:val="28"/>
        </w:rPr>
        <w:t>
      Үйдің жалпы сипаттамасы __________________________________________</w:t>
      </w:r>
    </w:p>
    <w:p>
      <w:pPr>
        <w:spacing w:after="0"/>
        <w:ind w:left="0"/>
        <w:jc w:val="both"/>
      </w:pPr>
      <w:r>
        <w:rPr>
          <w:rFonts w:ascii="Times New Roman"/>
          <w:b w:val="false"/>
          <w:i w:val="false"/>
          <w:color w:val="000000"/>
          <w:sz w:val="28"/>
        </w:rPr>
        <w:t>
                               (ыстық сумен қамтамасыз ету)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шоттың нөмірі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 үйді ұстау шығындары (ПИК, ПИТК)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Жылыту жүйесі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Ыстық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Суық 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Электр энергиясымен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Қоқыс шығару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Телефонға абоненттік төлем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Маманның қолы _____________________________</w:t>
      </w:r>
    </w:p>
    <w:p>
      <w:pPr>
        <w:spacing w:after="0"/>
        <w:ind w:left="0"/>
        <w:jc w:val="both"/>
      </w:pPr>
      <w:r>
        <w:rPr>
          <w:rFonts w:ascii="Times New Roman"/>
          <w:b w:val="false"/>
          <w:i w:val="false"/>
          <w:color w:val="000000"/>
          <w:sz w:val="28"/>
        </w:rPr>
        <w:t>
      Қабылданған күні 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