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50fd" w14:textId="a9f5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2012 жылғы 19 наурыздағы N 4/25 шешімі. Қарағанды облысы Жезқазған қаласы Әділет басқармасында 2012 жылғы 11 сәуірде N 8-2-151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2011 жылғы 6 желтоқсандағы XXXIV сессиясының N 34/413 "2012-2014 жылдарға арналған қалалық бюджет туралы" (нормативтік құқықтық кесімдерді мемлекеттік тіркеу Тізілімінде 8-2-147 нөмірімен тіркелген, 2012 жылғы 6 қаңтардағы N 1 (7751), 2012 жылғы 13 қаңтардағы N 2 (7752) "Сарыарқа" газетінде және 2012 жылғы 6 қаңтардағы N 1 (297), 2012 жылғы 13 қаңтардағы N 2 (298) "Жезказганская правда"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"5408779" деген сандар "5609844"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"-201065"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және төртінші абзацтағы "0" деген сандар "201065"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Филипович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Медебаев С.Т.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33"/>
        <w:gridCol w:w="812"/>
        <w:gridCol w:w="9849"/>
        <w:gridCol w:w="180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5408779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4019122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519299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201256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1370992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1370992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98"/>
        <w:gridCol w:w="826"/>
        <w:gridCol w:w="805"/>
        <w:gridCol w:w="9037"/>
        <w:gridCol w:w="18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5609844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219454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168162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107422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99622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10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2362397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200112</w:t>
            </w:r>
          </w:p>
        </w:tc>
      </w:tr>
      <w:tr>
        <w:trPr>
          <w:trHeight w:val="10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2079292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2079292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1894824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11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81677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81677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256734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239868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1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1434104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296255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268323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148323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927825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210024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216572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1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</w:p>
        </w:tc>
      </w:tr>
      <w:tr>
        <w:trPr>
          <w:trHeight w:val="11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11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73"/>
        <w:gridCol w:w="810"/>
        <w:gridCol w:w="873"/>
        <w:gridCol w:w="8923"/>
        <w:gridCol w:w="185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86"/>
        <w:gridCol w:w="865"/>
        <w:gridCol w:w="843"/>
        <w:gridCol w:w="8846"/>
        <w:gridCol w:w="19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49"/>
        <w:gridCol w:w="825"/>
        <w:gridCol w:w="929"/>
        <w:gridCol w:w="8774"/>
        <w:gridCol w:w="18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906"/>
        <w:gridCol w:w="842"/>
        <w:gridCol w:w="821"/>
        <w:gridCol w:w="8854"/>
        <w:gridCol w:w="192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-201065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201065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селолық әкімдер аппараттарының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0"/>
        <w:gridCol w:w="886"/>
        <w:gridCol w:w="843"/>
        <w:gridCol w:w="8953"/>
        <w:gridCol w:w="193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