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920f" w14:textId="1ab9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2012 жылғы 11 қаңтардағы N 01/01 қаулысы. Қарағанды облысы Жезқазған қаласының Әділет басқармасында 2012 жылғы 2 ақпанда N 8-2-150 тіркелді. Күші жойылды - Қарағанды облысы Жезқазған қаласы әкімдігінің 2013 жылғы 24 қаңтардағы N 02/03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Жезқазған қаласы әкімдігінің 24.01.2013 N 02/03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Жезқазған қаласының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 бойынша 2012 жылға арналған қоғамдық жұмыстарға сұраныс пен ұсыныс 510 адам есебінде 1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жылы жұмыссыздар үшін ақылы қоғамдық жұмыстар ұйымдастырылатын кәсіпорындар мен ұйымдардың тізбесі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"Жезқазған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қолайлы жұмыс іздеуде қиындық көріп жүрген жұмыссыздар үшін ақылы қоғамдық жұмыстар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қоғамдық жұмыстармен қамтылатын жұмыссыздардың еңбекақы төлемі 2012 жылға белгіленген ең төменгі айлық жалақы мөлшерінде, нақты орындалған жұмысы үшін жергілікті бюджет қаражаты есебiнен жүргiзiлсiн;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 және өткізілуі және олардың төлеу тәртібі туралы хабардар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Жезқазған қаласы әкімдігінің 2010 жылғы 28 желтоқсандағы N 30/02 "2011 жылы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8-2-135 нөмірімен тіркелген, 2011 жылдың 28 қаңтарындағы N 4 (7702) "Сарыарқа" газетінде және 2011 жылдың 28 қаңтарындағы N 4 (248) "Жезказганская правда"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Жезқазған қаласы әкiмінің орынбасары Б.М. Ахановқа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бастап қолданысқа енгізіледі және 2012 жылдың 4 қаңтарынан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әкiмi                  Б. Әбдіғалиұлы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01/01 қаулысына 1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бойынша 2012 жылы қоғамдық жұмыстарға сұраныс пен ұсыныстар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871"/>
        <w:gridCol w:w="1341"/>
        <w:gridCol w:w="6569"/>
        <w:gridCol w:w="1511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iстерi жөнiндегi басқармасы"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жинау бойынша хабарламаларды ресімдеуге және таратуға көмек, халықпен жұмыс жүргізуге қатысу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Әдiлет басқармасы"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 актілерін орындау департаментінің Жезқазған аумақтық сот орындаушылар бөлімі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статистика басқармасы"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бюджеттік жоспарлау бөлімі"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бөлімі"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ауыл шаруашылығы және ветеринария бөлімі" мемлекеттік мекемесі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01/01 қаулысына 2 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жұмыссыздар үшiн ақылы қоғамдық жұмыстар ұйымдастырылатын кәсіпорындар мен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096"/>
        <w:gridCol w:w="1027"/>
        <w:gridCol w:w="3463"/>
        <w:gridCol w:w="2062"/>
        <w:gridCol w:w="2019"/>
        <w:gridCol w:w="1588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шарты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(мың тенге)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iстерi жөнiндегi басқармасы"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Әдiлет басқармасы"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 актілерін орындау департаментінің Жезқазған аумақтық сот орындаушылар бөлімі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статистика басқармасы"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бюджеттік жоспарлау бөлімі"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бөлімі"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ауыл шаруашылығы және ветеринария бөлімі" мемлекеттік мекемесі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 бастап 18.00 дейін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