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959b" w14:textId="7f99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28 желтоқсандағы N 66/01 қаулысы. Қарағанды облысының Әділет департаментінде 2013 жылғы 1 ақпанда N 2143. Күші жойылды - Қарағанды облысы әкімдігінің 2016 жылғы 19 сәуірдегі № 28/13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19.04.2016 № 28/13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рәсімдер туралы" Қазақстан Республикасының 2000 жылғы 27 қарашадағы Заңының 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"Ақпараттандыру туралы" Қазақстан Республикасының 2007 жылғы 11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электрондық мемлекеттік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Қарағанды облысы әкімдігінің 29.07.2014 N 40/02 (алғашқы ресми жарияланған күнінен кейін күнтізбелік он күн өткен сон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Қарағанды облысы әкімдігінің 29.07.2014 N 40/04 (алғашқы ресми жарияланған күнінен кейін күнтізбелік он күн өткен сон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Қарағанды облысы әкімдігінің 29.07.2014 N 40/04 (алғашқы ресми жарияланған күнінен кейін күнтізбелік он күн өткен сон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- Қарағанды облысы әкімдігінің 29.07.2014 N 40/04 (алғашқы ресми жарияланған күнінен кейін күнтізбелік он күн өткен сон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күші жойылды - Қарағанды облысы әкімдігінің 25.09.2014 N 50/02 (алғашқы ресми жарияланған күнінен кейін күнтізбелік он күн өткен сон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Қарағанды облысы әкімдігінің 29.07.2014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40/02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 күнінен кейін күнтізбелік он күн өткен сон қолданысқа енгізіледі); 29.07.2014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40/04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 күнінен кейін күнтізбелік он күн өткен сон қолданысқа енгізіледі); 25.09.2014 N </w:t>
      </w:r>
      <w:r>
        <w:rPr>
          <w:rFonts w:ascii="Times New Roman"/>
          <w:b w:val="false"/>
          <w:i w:val="false"/>
          <w:color w:val="ff0000"/>
          <w:sz w:val="28"/>
        </w:rPr>
        <w:t>50/02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сон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Қ.Қ. Айтуғановқа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беру арқылы, қойма қызметі бойынша қызметтер көрсетуге лицензия беру, қайта ресімдеу, лицензияның телнұсқасын беру" электрондық мемлекеттік қызметінің 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-Қарағанды облысы әкімдігінің 29.07.2014 </w:t>
      </w:r>
      <w:r>
        <w:rPr>
          <w:rFonts w:ascii="Times New Roman"/>
          <w:b w:val="false"/>
          <w:i w:val="false"/>
          <w:color w:val="ff0000"/>
          <w:sz w:val="28"/>
        </w:rPr>
        <w:t>N 40/02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"Пестицидтерді (улы химикаттарды) өндіру (формуляциялау) қызметін жүзеге асыруға лицензияны беру, қайта ресімдеу, лицензияның телнұсқасын беру" электрондық мемлекеттік қызметінің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-Қарағанды облысы әкімдігінің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"Пестицидтерді (улы химикаттарды) сату жөніндегі қызметті жүзеге асыруға лицензияны беру, қайта ресімдеу, лицензияның телнұсқасын беру" электрондық мемлекеттік қызметінің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-Қарағанды облысы әкімдігінің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"Аэрозольдық және фумигациялық тәсілдермен пестицидтерді (улы химикаттарды) қолдану жөніндегі қызметті жүзеге асыруға лицензияны беру, қайта ресімдеу, лицензияның телнұсқасын беру" электрондық мемлекеттік қызметінің регламенті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-Қарағанды облысы әкімдігінің 29.07.2014 </w:t>
      </w:r>
      <w:r>
        <w:rPr>
          <w:rFonts w:ascii="Times New Roman"/>
          <w:b w:val="false"/>
          <w:i w:val="false"/>
          <w:color w:val="ff0000"/>
          <w:sz w:val="28"/>
        </w:rPr>
        <w:t>N 40/04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саласындағы қызметпен айналысуға лицензияны беру, қайта ресімдеу, лицензияның телнұсқасын беру" электрондық мемлекеттік қызметінің регламенті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-Қарағанды облысы әкімдігінің 25.09.2014 N 50/02 (алғашқы ресми жарияланған күнінен кейін күнтізбелік он күн өткен сон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