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f720" w14:textId="f01f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Х сессиясының 2012 жылғы 5 желтоқсандағы N 106 шешімі. Қарағанды облысының Әділет департаментінде 2012 жылғы 11 желтоқсанда N 2012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2011 жылғы 29 қарашадағы ХLI сессиясының "2012-2014 жылдарға арналған облыстық бюджет туралы" N 464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1902 болып тіркелген, 2011 жылғы 22 желтоқсандағы "Орталық Қазақстан" газетінің N 212-213 (21201), 2011 жылғы 22 желтоқсандағы "Индустриальная Караганда" газетінің N 145-146 (21159-21160) газеттерінде жарияланған), оған Қарағанды облыстық мәслихатының 2012 жылғы 3 сәуірдегі ІІІ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37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1906 болып тіркелген, "Орталық Қазақстан" газетінің 2012 жылғы 19 сәуірдегі N 64-65 (21272) санында, "Индустриальная Караганда" газетінің 2012 жылғы 19 сәуірдегі N 46 (21210) санында жарияланған), Қарағанды облыстық мәслихатының 2012 жылғы 8 маусымдағы V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55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1914 болып тіркелген, "Орталық Қазақстан" газетінің 2012 жылғы 21 маусымдағы N 101 (21308) санында, "Индустриальная Караганда" газетінің 2012 жылғы 21 маусымдағы N 74 (21238) санында жарияланған ), Қарағанды облыстық мәслихатының 2012 жылғы 10 тамыздағы VІІ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және толықтырулар енгізу туралы" N 77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1917 болып тіркелген, "Орталық Қазақстан" газетінің 2012 жылғы 23 тамыздағы N 142-143 (21349) санында, "Индустриальная Караганда" газетінің 2012 жылғы 23 тамыздағы N 102 (21266) санында жарияланған), Қарағанды облыстық мәслихатының 2012 жылғы 6 қарашадағы ІХ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1965 болып тіркелген, "Орталық Қазақстан" газетінің 2012 жылғы 15 қарашадағы N 192-193 (21399) санында, "Индустриальная Караганда" газетінің 2012 жылғы 15 қарашадағы N 139-140 (21303-21304)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"149908448" сандары "147272850"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"111250109" сандары "108614511"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"151410438" сандары "148774840"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564"/>
        <w:gridCol w:w="10394"/>
        <w:gridCol w:w="20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147272850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37489269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12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16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108614511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694"/>
        <w:gridCol w:w="715"/>
        <w:gridCol w:w="9474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148774840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2363815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1821571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1239338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261779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228729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тұтқындалған адамдарды ұстауды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16737857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2058227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2773419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1495748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1131358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17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6536271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1934742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1437566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8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30164155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961186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9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аудандардың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5314141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509494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11598962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2052835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5288290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4210252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2612113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722598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22272701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8890822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7908695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4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13381879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7797502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2814204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636552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5584377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3908883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2274922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892341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507783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8455560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3557897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1356629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290494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251380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1317048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456891</w:t>
            </w:r>
          </w:p>
        </w:tc>
      </w:tr>
      <w:tr>
        <w:trPr>
          <w:trHeight w:val="16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жөндеуге республикалық бюджеттен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"Балқаш көлінің жағалауындағы санаторий" объектісінің көліктік инфрақұрылымының объектілерін салуға берілетін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2666915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1450272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3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3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2217063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26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666"/>
        <w:gridCol w:w="20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688"/>
        <w:gridCol w:w="20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68"/>
        <w:gridCol w:w="19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6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7"/>
        <w:gridCol w:w="1853"/>
      </w:tblGrid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-3563331</w:t>
            </w:r>
          </w:p>
        </w:tc>
      </w:tr>
      <w:tr>
        <w:trPr>
          <w:trHeight w:val="375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7"/>
        <w:gridCol w:w="1873"/>
      </w:tblGrid>
      <w:tr>
        <w:trPr>
          <w:trHeight w:val="79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47151767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4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69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Режимдік стратегиялық объектілерге қызмет көрсетуді жүзеге асыратын штат санын ұстауға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қауіпсіздігін қамтамасыз 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8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9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9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9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4087976</w:t>
            </w:r>
          </w:p>
        </w:tc>
      </w:tr>
      <w:tr>
        <w:trPr>
          <w:trHeight w:val="75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791581</w:t>
            </w:r>
          </w:p>
        </w:tc>
      </w:tr>
      <w:tr>
        <w:trPr>
          <w:trHeight w:val="6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6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</w:t>
            </w:r>
          </w:p>
        </w:tc>
      </w:tr>
      <w:tr>
        <w:trPr>
          <w:trHeight w:val="6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ұйымдарының өндірістік оқыту шеберлеріне қосымша ақыны белгілеуге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73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8376720</w:t>
            </w:r>
          </w:p>
        </w:tc>
      </w:tr>
      <w:tr>
        <w:trPr>
          <w:trHeight w:val="4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5161184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- дәрмек вакциналар және басқа да иммунобиологиялық препараттар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2585637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625749</w:t>
            </w:r>
          </w:p>
        </w:tc>
      </w:tr>
      <w:tr>
        <w:trPr>
          <w:trHeight w:val="106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723254</w:t>
            </w:r>
          </w:p>
        </w:tc>
      </w:tr>
      <w:tr>
        <w:trPr>
          <w:trHeight w:val="3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163175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беруге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1014254</w:t>
            </w:r>
          </w:p>
        </w:tc>
      </w:tr>
      <w:tr>
        <w:trPr>
          <w:trHeight w:val="6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42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4625492</w:t>
            </w:r>
          </w:p>
        </w:tc>
      </w:tr>
      <w:tr>
        <w:trPr>
          <w:trHeight w:val="39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</w:t>
            </w:r>
          </w:p>
        </w:tc>
      </w:tr>
      <w:tr>
        <w:trPr>
          <w:trHeight w:val="39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752817</w:t>
            </w:r>
          </w:p>
        </w:tc>
      </w:tr>
      <w:tr>
        <w:trPr>
          <w:trHeight w:val="64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536291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 тұрақтандыру қорларын қалыптастыруға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3142547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3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2148312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1661123</w:t>
            </w:r>
          </w:p>
        </w:tc>
      </w:tr>
      <w:tr>
        <w:trPr>
          <w:trHeight w:val="67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6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17810923</w:t>
            </w:r>
          </w:p>
        </w:tc>
      </w:tr>
      <w:tr>
        <w:trPr>
          <w:trHeight w:val="43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355919</w:t>
            </w:r>
          </w:p>
        </w:tc>
      </w:tr>
      <w:tr>
        <w:trPr>
          <w:trHeight w:val="49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5503177</w:t>
            </w:r>
          </w:p>
        </w:tc>
      </w:tr>
      <w:tr>
        <w:trPr>
          <w:trHeight w:val="46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778404</w:t>
            </w:r>
          </w:p>
        </w:tc>
      </w:tr>
      <w:tr>
        <w:trPr>
          <w:trHeight w:val="82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06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90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75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956000</w:t>
            </w:r>
          </w:p>
        </w:tc>
      </w:tr>
      <w:tr>
        <w:trPr>
          <w:trHeight w:val="7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1023242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көлінің жағалауындағы санаторий" объектісінің көліктік инфрақұрылымының объектілерін салуға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3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8"/>
        <w:gridCol w:w="1812"/>
      </w:tblGrid>
      <w:tr>
        <w:trPr>
          <w:trHeight w:val="79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37391686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03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8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3181864</w:t>
            </w:r>
          </w:p>
        </w:tc>
      </w:tr>
      <w:tr>
        <w:trPr>
          <w:trHeight w:val="6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6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94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2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3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586888</w:t>
            </w:r>
          </w:p>
        </w:tc>
      </w:tr>
      <w:tr>
        <w:trPr>
          <w:trHeight w:val="3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45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45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8008561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1334056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5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4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9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2225933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субсидиялау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7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69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19353640</w:t>
            </w:r>
          </w:p>
        </w:tc>
      </w:tr>
      <w:tr>
        <w:trPr>
          <w:trHeight w:val="6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3058345</w:t>
            </w:r>
          </w:p>
        </w:tc>
      </w:tr>
      <w:tr>
        <w:trPr>
          <w:trHeight w:val="6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88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69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37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6954778</w:t>
            </w:r>
          </w:p>
        </w:tc>
      </w:tr>
      <w:tr>
        <w:trPr>
          <w:trHeight w:val="36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1051743</w:t>
            </w:r>
          </w:p>
        </w:tc>
      </w:tr>
      <w:tr>
        <w:trPr>
          <w:trHeight w:val="40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942242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көлінің жағалауындағы санаторий" объектісінің көліктік инфрақұрылымының объектілерін салуға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43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