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db2d" w14:textId="a64d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ІХ сессиясының 2012 жылғы 6 қарашадағы N 101 шешімі. Қарағанды облысының Әділет департаментінде 2012 жылғы 12 қарашада N 1965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2011 жылғы 29 қарашадағы ХLI сессиясының "2012-2014 жылдарға арналған облыстық бюджет туралы" N 464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1902 болып тіркелген, 2011 жылғы 22 желтоқсандағы "Орталық Қазақстан" газетінің N 212-213 (21201), 2011 жылғы 22 желтоқсандағы "Индустриальная Караганда" газетінің N 145-146 (21159-21160) газеттерінде жарияланған), оған Қарағанды облыстық мәслихатының 2012 жылғы 3 сәуірдегі ІІІ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туралы" N 37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1906 болып тіркелген, "Орталық Қазақстан" газетінің 2012 жылғы 19 сәуірдегі N 64-65 (21272) санында, "Индустриальная Караганда" газетінің 2012 жылғы 19 сәуірдегі  N 46 (21210) санында жарияланған), Қарағанды облыстық мәслихатының 2012 жылғы 8 маусымдағы V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туралы" N 55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1914 болып тіркелген, "Орталық Қазақстан" газетінің 2012 жылғы 21 маусымдағы N 101 (21308) санында, "Индустриальная Караганда" газетінің 2012 жылғы 21 маусымдағы N 74 (21238) санында жарияланған), Қарағанды облыстық мәслихатының 2012 жылғы 10 тамыздағы VІІ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мен толықтырулар енгізу туралы" N 77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1917 болып тіркелген, "Орталық Қазақстан" газетінің 2012 жылғы 23 тамыздағы N 142-143 (21349) санында, "Индустриальная Караганда" газетінің 2012 жылғы 23 тамыздағы  N 102 (21266) санында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149908448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37489269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1166170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2900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111250109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151410438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2217063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3265889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1048826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155722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155722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3563331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3563331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3265889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927621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1225063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"45" саны "40"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"223965" сандары "30000"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Борисенко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19"/>
        <w:gridCol w:w="561"/>
        <w:gridCol w:w="10289"/>
        <w:gridCol w:w="20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149908448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37489269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14164273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14164273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11901475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11901475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11423521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11423521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1166170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12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1024069</w:t>
            </w:r>
          </w:p>
        </w:tc>
      </w:tr>
      <w:tr>
        <w:trPr>
          <w:trHeight w:val="16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1024069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111250109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3329374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3329374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107920735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05"/>
        <w:gridCol w:w="697"/>
        <w:gridCol w:w="740"/>
        <w:gridCol w:w="9370"/>
        <w:gridCol w:w="20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151410438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2363815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1821571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1239338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261779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89565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265537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265537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228729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3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8119733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420651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тұтқындалған адамдарды ұстауды ұйымдастыру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16887528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5262818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2432008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2058227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373781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2830810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1522769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1133086</w:t>
            </w:r>
          </w:p>
        </w:tc>
      </w:tr>
      <w:tr>
        <w:trPr>
          <w:trHeight w:val="16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17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6861213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6559125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6157423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3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1974389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1451867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18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30661669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1003295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963825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АҚТҚ-инфекциясының алдын-алуға арналған әлеуметтік жобаларды іске асыру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19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 жылдарға арналған "Саламатты Қазақстан" денсаулық сақтауды дамытудың Мемлекеттік бағдарламасын іске асыру аясында іс-шаралар өткізуге аудандардың (облыстық маңызы бар қалалардың) бюджеттеріне республикалық бюджеттен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10631466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10631466</w:t>
            </w:r>
          </w:p>
        </w:tc>
      </w:tr>
      <w:tr>
        <w:trPr>
          <w:trHeight w:val="13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5343126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504591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95654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қанның ұюы факторларымен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553624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2508123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13173165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13173165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11726770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2068802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2068802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2029149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3320949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2788010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2053122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532939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532939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5341455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4212374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2614235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553679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1578410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1517778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801521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773641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22490241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9087459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бойынша ауылдық елді мекендерді дамыту шеңберінде объектілерді жөндеу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8105332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4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3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5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6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13402782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7818405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419788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3041226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облыстық бюджеттен берілетін нысаналы даму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636552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659581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5584377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1077056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4182194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7537546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2283446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532029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1258064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3923079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3908883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351203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1063323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мұрағаттар және құжаттама басқармасы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37146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251198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186206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8017812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2521049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2462398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шығындылығы мен сапасын арттыруды мемлекеттік қолдау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212322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197370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507783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473864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360666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4211195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4211195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12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878927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72668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798264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8455669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5591232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5591232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3558006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3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2675934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2675934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1356629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8275781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8144166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290494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251380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республикалық бюджеттен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1586846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274149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</w:t>
            </w:r>
          </w:p>
        </w:tc>
      </w:tr>
      <w:tr>
        <w:trPr>
          <w:trHeight w:val="16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қаласының бюджетіне Балқаш көлінің жағалауындағы санаторийге кіреберіс автомобиль жолының учаскесін, "Балқаш көлінің жағалауындағы санаторий" объектісін жөндеуге республикалық бюджеттен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қаласының бюджетіне "Балқаш көлінің жағалауындағы санаторий" объектісінің көліктік инфрақұрылымының объектілерін салуға берілетін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3550915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2334272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қалалар) бюджеттеріне "Өңірлерді дамыту" бағдарламасы шеңберінде инженерлік инфрақұрылымды дамыту үшін берілетін нысаналы даму трансферттері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454168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13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3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2217063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үйін жобалауға, салуға және (немесе) сатып алуға кредит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19"/>
        <w:gridCol w:w="582"/>
        <w:gridCol w:w="10226"/>
        <w:gridCol w:w="20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1048210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476"/>
        <w:gridCol w:w="22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476"/>
        <w:gridCol w:w="22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25"/>
        <w:gridCol w:w="583"/>
        <w:gridCol w:w="10010"/>
        <w:gridCol w:w="218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16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сатудан түсетін түсімдер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2"/>
        <w:gridCol w:w="2118"/>
      </w:tblGrid>
      <w:tr>
        <w:trPr>
          <w:trHeight w:val="315" w:hRule="atLeast"/>
        </w:trPr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-3563331</w:t>
            </w:r>
          </w:p>
        </w:tc>
      </w:tr>
      <w:tr>
        <w:trPr>
          <w:trHeight w:val="375" w:hRule="atLeast"/>
        </w:trPr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3563331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аудандар (облыстық маңызы бар қалалар) бюджеттеріне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7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37804978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14692869</w:t>
            </w:r>
          </w:p>
        </w:tc>
      </w:tr>
      <w:tr>
        <w:trPr>
          <w:trHeight w:val="3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20609720</w:t>
            </w:r>
          </w:p>
        </w:tc>
      </w:tr>
      <w:tr>
        <w:trPr>
          <w:trHeight w:val="3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14692869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қолдау шараларын іске асыру үшін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8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3227373</w:t>
            </w:r>
          </w:p>
        </w:tc>
      </w:tr>
      <w:tr>
        <w:trPr>
          <w:trHeight w:val="6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ақының көлемін ұлғайтуға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94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"Назарбаев Зияткерлік мектептері" ДБҰ-ның оқу бағдарламалары бойынша біліктілікті арттырудан өткен мұғалімдерге еңбекақыны арттыруға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42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11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4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637931</w:t>
            </w:r>
          </w:p>
        </w:tc>
      </w:tr>
      <w:tr>
        <w:trPr>
          <w:trHeight w:val="3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45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45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көрсетуге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4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8008561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4182194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қаласының инфрақұрылымын қолдауға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1334056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5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4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қаласының инфрақұрылымын қолдауға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2229472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қала маңындағы қоғамдық жолаушылар тасымалдарын субсидиялау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424518</w:t>
            </w:r>
          </w:p>
        </w:tc>
      </w:tr>
      <w:tr>
        <w:trPr>
          <w:trHeight w:val="7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1314226</w:t>
            </w:r>
          </w:p>
        </w:tc>
      </w:tr>
      <w:tr>
        <w:trPr>
          <w:trHeight w:val="69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көлінің жағалауындағы санаторийге кіреберіс автомобиль жолының учаскесін, "Балқаш көлінің жағалауындағы санаторий" объектісін жөндеуге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20609720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19660992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дамытуға, жайластыруға және (немесе) сатып алуға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3058345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жобалауға, салуға және (немесе) сатып алуға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9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дамытуға және тұрғын үйлерін салуға және (немесе) сатып алуға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73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8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3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7181800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845624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948728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көлінің жағалауындағы санаторий" объектісінің көліктік инфрақұрылымының объектілерін салуға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 жобалауға, салуға және (немесе) сатып алуға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6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5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43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кредит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