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a06c" w14:textId="ab8a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 тізімін бекіту туралы" Қарағанды облысы әкімдігінің 2007 жылғы 30 қазандағы N 23/02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2012 жылғы 23 тамыздағы N 40/03 қаулысы. Қарағанды облысының Әділет департаментінде 2012 жылғы 28 қыркүйекте N 1944 тіркелді. Күші жойылды - Қарағанды облысының әкімдігінің 2021 жылғы 18 ақпандағы №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"Жануарлар дүниесін қорғау, өсімін молайту және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Қарағанды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 тізімін бекіту туралы" Қарағанды облысы әкімдігінің 2007 жылғы 30 қазандағы N 23/02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(2007 жылғы 10 желтоқсандағы N 1836 нөмірімен Қарағанды облысы Әділет департаментінде тіркелген, 2007 жылғы 29 желтоқсандағы "Орталық Қазақстан" N 208-209 және "Индустриальная Караганда" N 150 газеттерінде жарияланған) "Жергілікті маңызы бар балық шаруашылығы су айдындары тізімін бекіту туралы" Қарағанды облысы әкімдігінің 2007 жылғы 30 қазандағы N 23/02 қаулысына өзгеріс енгізу туралы" Қарағанды облысы әкімдігінің 2009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N 29/16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қарашадағы N 1872 нөмірімен Қарағанды облысы Әділет департаментінде тіркелген, 2009 жылғы 1 желтоқсандағы "Орталық Қазақстан" N 188 (20772) және "Индустриальная Караганда" N 142 (20849) газеттерінде жарияланған) және "Жергілікті маңызы бар балық шаруашылығы су айдындары тізімін бекіту туралы" Қарағанды облысы әкімдігінің 2007 жылғы 30 қазандағы N 23/02 қаулысына өзгеріс енгізу туралы" Қарағанды облысы әкімдігінің 2011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N 17/05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26 мамырдағы N 1893 нөмірімен Қарағанды облысы Әділет департаментінде тіркелген, 2011 жылғы 11 маусымдағы "Орталық Қазақстан" N 93-94 (21086) және "Индустриальная Караганда" N 66 (21080) газеттерінде жарияланған) қаулыларымен енгізілген өзгерістермен қоса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Қ.Қ. Айтуғановқа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Құсайынов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</w:t>
      </w:r>
      <w:r>
        <w:br/>
      </w:r>
      <w:r>
        <w:rPr>
          <w:rFonts w:ascii="Times New Roman"/>
          <w:b/>
          <w:i w:val="false"/>
          <w:color w:val="000000"/>
        </w:rPr>
        <w:t>су айдындардың және (немесе) учаскелердің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5846"/>
        <w:gridCol w:w="4665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N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(га)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Щерубай-Нұра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қазбасының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N 5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3)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4)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5)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50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Жаманжол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Рыжая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бөгеті (Ақт)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Бұқаржырау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селосының бөгеті (Шоқай су қоймасы)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 шаруашылығы ғылыми-зерттеу институты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Ащысу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(Тимирязев)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"Алпатов"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Күлсе өзені (Өткелсыз), 28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өзені, 102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110 км (учаскесі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2 км (учаскесі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Жаңа-Өзен селосының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 N 1 бөлімше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өзенінің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Жаңа-Өзен селосының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Жанаарқа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Шаншар-Балықты бөгеті (тоған N 37)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Қарқаралы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(Беталыс)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 (Жантілеккөл)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үй-құрылыс басқармасының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Кырауқамыс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(Жараспай)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өзені, 215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Күреңала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Сарыала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Құланөтпес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Құланөтпес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Құланөтпес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Утиная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Жаманкөн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Қосарал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Қосарал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Қосарал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Саржантөбе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Үстінгі Ақтасты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Астынғы Ақтасты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Мұсатоған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бөгеті "Осакаров" кеңшары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селосының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Кут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3)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Кинембай бөгеті (Амангелды көлі)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өзені, 40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Дулығалы өзені, 50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 (Батыс)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өзені, 60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өзені, 140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Қумола өзені, 124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 өзені, 97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өзені, 200 км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Қоскөл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көлі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 (Ақшатау)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Төгезі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 бөгеті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Октябрь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- Жартас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33-34 шахталардың су айдыны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