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f98a5" w14:textId="79f98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Шу аудандық мәслихатының 2011 жылғы 20 желтоқсандағы № 41-2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ауданы мәслихатының 2012 жылғы 4 желтоқсандағы N 11-2 шешімі. Жамбыл облысы Әділет департаментінде 2012 жылғы 7 желтоқсанда № 1856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Заңыңың </w:t>
      </w:r>
      <w:r>
        <w:rPr>
          <w:rFonts w:ascii="Times New Roman"/>
          <w:b w:val="false"/>
          <w:i w:val="false"/>
          <w:color w:val="000000"/>
          <w:sz w:val="28"/>
        </w:rPr>
        <w:t>6 бабына</w:t>
      </w:r>
      <w:r>
        <w:rPr>
          <w:rFonts w:ascii="Times New Roman"/>
          <w:b w:val="false"/>
          <w:i w:val="false"/>
          <w:color w:val="000000"/>
          <w:sz w:val="28"/>
        </w:rPr>
        <w:t xml:space="preserve"> сәйкес және «2012-1014 жылдарға арналған облыстық бюджет туралы» Жамбыл облыстық мәслихатының 2011 жылғы 7 желтоқсандағы </w:t>
      </w:r>
      <w:r>
        <w:rPr>
          <w:rFonts w:ascii="Times New Roman"/>
          <w:b w:val="false"/>
          <w:i w:val="false"/>
          <w:color w:val="000000"/>
          <w:sz w:val="28"/>
        </w:rPr>
        <w:t>№ 41-3</w:t>
      </w:r>
      <w:r>
        <w:rPr>
          <w:rFonts w:ascii="Times New Roman"/>
          <w:b w:val="false"/>
          <w:i w:val="false"/>
          <w:color w:val="000000"/>
          <w:sz w:val="28"/>
        </w:rPr>
        <w:t xml:space="preserve"> шешіміне өзгерістер енгізу туралы» Жамбыл облыстық мәслихатының 2012 жылғы 26 қарашадағы </w:t>
      </w:r>
      <w:r>
        <w:rPr>
          <w:rFonts w:ascii="Times New Roman"/>
          <w:b w:val="false"/>
          <w:i w:val="false"/>
          <w:color w:val="000000"/>
          <w:sz w:val="28"/>
        </w:rPr>
        <w:t>№ 9-2</w:t>
      </w:r>
      <w:r>
        <w:rPr>
          <w:rFonts w:ascii="Times New Roman"/>
          <w:b w:val="false"/>
          <w:i w:val="false"/>
          <w:color w:val="000000"/>
          <w:sz w:val="28"/>
        </w:rPr>
        <w:t xml:space="preserve"> шешімі (Нормативтік құқықтық кесімдердің мемлекеттік тіркеу тізілімінде № 1843 болып тіркелген)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Шу аудандық мәслихатының 2011 жылғы 20 желтоқсандағы </w:t>
      </w:r>
      <w:r>
        <w:rPr>
          <w:rFonts w:ascii="Times New Roman"/>
          <w:b w:val="false"/>
          <w:i w:val="false"/>
          <w:color w:val="000000"/>
          <w:sz w:val="28"/>
        </w:rPr>
        <w:t>№ 41-2</w:t>
      </w:r>
      <w:r>
        <w:rPr>
          <w:rFonts w:ascii="Times New Roman"/>
          <w:b w:val="false"/>
          <w:i w:val="false"/>
          <w:color w:val="000000"/>
          <w:sz w:val="28"/>
        </w:rPr>
        <w:t xml:space="preserve"> (Нормативтік құқықтық актілерді мемлекеттік тіркеу тізілімінде № 6-11-117 болып тіркелген, 2012 жылғы 11 қаңтардағы № 4-5 «Шу өңірі» газетінде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«7 354 511» сандары «7 331 955» сандарымен ауыстырылсын;</w:t>
      </w:r>
      <w:r>
        <w:br/>
      </w:r>
      <w:r>
        <w:rPr>
          <w:rFonts w:ascii="Times New Roman"/>
          <w:b w:val="false"/>
          <w:i w:val="false"/>
          <w:color w:val="000000"/>
          <w:sz w:val="28"/>
        </w:rPr>
        <w:t>
      «5 417 783» сандары «5 393 838»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«7 371 518» сандары «7 348 962»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w:t>
      </w:r>
      <w:r>
        <w:rPr>
          <w:rFonts w:ascii="Times New Roman"/>
          <w:b w:val="false"/>
          <w:i w:val="false"/>
          <w:color w:val="000000"/>
          <w:sz w:val="28"/>
        </w:rPr>
        <w:t>:</w:t>
      </w:r>
      <w:r>
        <w:br/>
      </w:r>
      <w:r>
        <w:rPr>
          <w:rFonts w:ascii="Times New Roman"/>
          <w:b w:val="false"/>
          <w:i w:val="false"/>
          <w:color w:val="000000"/>
          <w:sz w:val="28"/>
        </w:rPr>
        <w:t>
      «88 054» сандары «92 908» сандарымен ауыстырылсын;</w:t>
      </w:r>
      <w:r>
        <w:br/>
      </w:r>
      <w:r>
        <w:rPr>
          <w:rFonts w:ascii="Times New Roman"/>
          <w:b w:val="false"/>
          <w:i w:val="false"/>
          <w:color w:val="000000"/>
          <w:sz w:val="28"/>
        </w:rPr>
        <w:t>
      «91 259» сандары «96 113»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«-113 861» сандары «-118 715»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«113 861» сандары «118 715» сандарымен ауыстырылсын</w:t>
      </w:r>
      <w:r>
        <w:br/>
      </w:r>
      <w:r>
        <w:rPr>
          <w:rFonts w:ascii="Times New Roman"/>
          <w:b w:val="false"/>
          <w:i w:val="false"/>
          <w:color w:val="000000"/>
          <w:sz w:val="28"/>
        </w:rPr>
        <w:t>
      «91 259» сандары «96 113»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«1 655» сандары «7 345»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2012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Б.Ниязбеков                                Б.Саудабаев</w:t>
      </w:r>
    </w:p>
    <w:bookmarkEnd w:id="0"/>
    <w:bookmarkStart w:name="z12" w:id="1"/>
    <w:p>
      <w:pPr>
        <w:spacing w:after="0"/>
        <w:ind w:left="0"/>
        <w:jc w:val="both"/>
      </w:pPr>
      <w:r>
        <w:rPr>
          <w:rFonts w:ascii="Times New Roman"/>
          <w:b w:val="false"/>
          <w:i w:val="false"/>
          <w:color w:val="000000"/>
          <w:sz w:val="28"/>
        </w:rPr>
        <w:t>
Шу аудандық маслихатының</w:t>
      </w:r>
      <w:r>
        <w:br/>
      </w:r>
      <w:r>
        <w:rPr>
          <w:rFonts w:ascii="Times New Roman"/>
          <w:b w:val="false"/>
          <w:i w:val="false"/>
          <w:color w:val="000000"/>
          <w:sz w:val="28"/>
        </w:rPr>
        <w:t>
2012 жылғы 4 желтоқсандағы</w:t>
      </w:r>
      <w:r>
        <w:br/>
      </w:r>
      <w:r>
        <w:rPr>
          <w:rFonts w:ascii="Times New Roman"/>
          <w:b w:val="false"/>
          <w:i w:val="false"/>
          <w:color w:val="000000"/>
          <w:sz w:val="28"/>
        </w:rPr>
        <w:t>
№ 11-2 шешіміне № 1- қосымша</w:t>
      </w:r>
    </w:p>
    <w:bookmarkEnd w:id="1"/>
    <w:p>
      <w:pPr>
        <w:spacing w:after="0"/>
        <w:ind w:left="0"/>
        <w:jc w:val="both"/>
      </w:pPr>
      <w:r>
        <w:rPr>
          <w:rFonts w:ascii="Times New Roman"/>
          <w:b w:val="false"/>
          <w:i w:val="false"/>
          <w:color w:val="000000"/>
          <w:sz w:val="28"/>
        </w:rPr>
        <w:t>Шу аудандық маслихатының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41-2 шешіміне № 1- қосымша </w:t>
      </w:r>
    </w:p>
    <w:p>
      <w:pPr>
        <w:spacing w:after="0"/>
        <w:ind w:left="0"/>
        <w:jc w:val="left"/>
      </w:pPr>
      <w:r>
        <w:rPr>
          <w:rFonts w:ascii="Times New Roman"/>
          <w:b/>
          <w:i w:val="false"/>
          <w:color w:val="000000"/>
        </w:rPr>
        <w:t xml:space="preserve"> 2012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641"/>
        <w:gridCol w:w="348"/>
        <w:gridCol w:w="9855"/>
        <w:gridCol w:w="2084"/>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7 331 955</w:t>
            </w:r>
          </w:p>
        </w:tc>
      </w:tr>
      <w:tr>
        <w:trPr>
          <w:trHeight w:val="28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1 863 727</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254 321</w:t>
            </w:r>
          </w:p>
        </w:tc>
      </w:tr>
      <w:tr>
        <w:trPr>
          <w:trHeight w:val="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254 321</w:t>
            </w:r>
          </w:p>
        </w:tc>
      </w:tr>
      <w:tr>
        <w:trPr>
          <w:trHeight w:val="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205 171</w:t>
            </w:r>
          </w:p>
        </w:tc>
      </w:tr>
      <w:tr>
        <w:trPr>
          <w:trHeight w:val="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205 171</w:t>
            </w:r>
          </w:p>
        </w:tc>
      </w:tr>
      <w:tr>
        <w:trPr>
          <w:trHeight w:val="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1 347 893</w:t>
            </w:r>
          </w:p>
        </w:tc>
      </w:tr>
      <w:tr>
        <w:trPr>
          <w:trHeight w:val="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1 229 474</w:t>
            </w:r>
          </w:p>
        </w:tc>
      </w:tr>
      <w:tr>
        <w:trPr>
          <w:trHeight w:val="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24 617</w:t>
            </w:r>
          </w:p>
        </w:tc>
      </w:tr>
      <w:tr>
        <w:trPr>
          <w:trHeight w:val="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88 513</w:t>
            </w:r>
          </w:p>
        </w:tc>
      </w:tr>
      <w:tr>
        <w:trPr>
          <w:trHeight w:val="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5 289</w:t>
            </w:r>
          </w:p>
        </w:tc>
      </w:tr>
      <w:tr>
        <w:trPr>
          <w:trHeight w:val="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44 943</w:t>
            </w:r>
          </w:p>
        </w:tc>
      </w:tr>
      <w:tr>
        <w:trPr>
          <w:trHeight w:val="28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12 910</w:t>
            </w:r>
          </w:p>
        </w:tc>
      </w:tr>
      <w:tr>
        <w:trPr>
          <w:trHeight w:val="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20 933</w:t>
            </w:r>
          </w:p>
        </w:tc>
      </w:tr>
      <w:tr>
        <w:trPr>
          <w:trHeight w:val="3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8 910</w:t>
            </w:r>
          </w:p>
        </w:tc>
      </w:tr>
      <w:tr>
        <w:trPr>
          <w:trHeight w:val="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2 190</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11 399</w:t>
            </w:r>
          </w:p>
        </w:tc>
      </w:tr>
      <w:tr>
        <w:trPr>
          <w:trHeight w:val="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11399</w:t>
            </w:r>
          </w:p>
        </w:tc>
      </w:tr>
      <w:tr>
        <w:trPr>
          <w:trHeight w:val="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13 515</w:t>
            </w:r>
          </w:p>
        </w:tc>
      </w:tr>
      <w:tr>
        <w:trPr>
          <w:trHeight w:val="22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w:t>
            </w:r>
          </w:p>
        </w:tc>
      </w:tr>
      <w:tr>
        <w:trPr>
          <w:trHeight w:val="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w:t>
            </w:r>
          </w:p>
        </w:tc>
      </w:tr>
      <w:tr>
        <w:trPr>
          <w:trHeight w:val="76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3 405</w:t>
            </w:r>
          </w:p>
        </w:tc>
      </w:tr>
      <w:tr>
        <w:trPr>
          <w:trHeight w:val="142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Мұңай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3 405</w:t>
            </w:r>
          </w:p>
        </w:tc>
      </w:tr>
      <w:tr>
        <w:trPr>
          <w:trHeight w:val="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8 970</w:t>
            </w:r>
          </w:p>
        </w:tc>
      </w:tr>
      <w:tr>
        <w:trPr>
          <w:trHeight w:val="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8 970</w:t>
            </w:r>
          </w:p>
        </w:tc>
      </w:tr>
      <w:tr>
        <w:trPr>
          <w:trHeight w:val="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60 875</w:t>
            </w:r>
          </w:p>
        </w:tc>
      </w:tr>
      <w:tr>
        <w:trPr>
          <w:trHeight w:val="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9 075</w:t>
            </w:r>
          </w:p>
        </w:tc>
      </w:tr>
      <w:tr>
        <w:trPr>
          <w:trHeight w:val="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9 075</w:t>
            </w:r>
          </w:p>
        </w:tc>
      </w:tr>
      <w:tr>
        <w:trPr>
          <w:trHeight w:val="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51 800</w:t>
            </w:r>
          </w:p>
        </w:tc>
      </w:tr>
      <w:tr>
        <w:trPr>
          <w:trHeight w:val="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8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5 393 838</w:t>
            </w:r>
          </w:p>
        </w:tc>
      </w:tr>
      <w:tr>
        <w:trPr>
          <w:trHeight w:val="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5 393 838</w:t>
            </w:r>
          </w:p>
        </w:tc>
      </w:tr>
      <w:tr>
        <w:trPr>
          <w:trHeight w:val="28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5 393 838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732"/>
        <w:gridCol w:w="732"/>
        <w:gridCol w:w="9205"/>
        <w:gridCol w:w="2064"/>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7 348 962</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415 655</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18 542</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14 787</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3 755</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115 466</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112 418</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жүйелер құру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233 024</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221 595</w:t>
            </w:r>
          </w:p>
        </w:tc>
      </w:tr>
      <w:tr>
        <w:trPr>
          <w:trHeight w:val="1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11 429</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29 257</w:t>
            </w:r>
          </w:p>
        </w:tc>
      </w:tr>
      <w:tr>
        <w:trPr>
          <w:trHeight w:val="4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(облыстың маңызы бар қаланың)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23 886</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жүйелер құру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19 366</w:t>
            </w:r>
          </w:p>
        </w:tc>
      </w:tr>
      <w:tr>
        <w:trPr>
          <w:trHeight w:val="5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қаланың) басқару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18 809</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жүйелер құру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1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4 535</w:t>
            </w:r>
          </w:p>
        </w:tc>
      </w:tr>
      <w:tr>
        <w:trPr>
          <w:trHeight w:val="5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w:t>
            </w:r>
          </w:p>
        </w:tc>
      </w:tr>
      <w:tr>
        <w:trPr>
          <w:trHeight w:val="2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Қоғамдықтәртіп, қауіпсіздік, құқықтық, сот,қылмыстық-атқару қызметі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4 617 752</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1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4 374 362</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22 662</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жүйелер құру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3 461 674</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48 886</w:t>
            </w:r>
          </w:p>
        </w:tc>
      </w:tr>
      <w:tr>
        <w:trPr>
          <w:trHeight w:val="1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176 775</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343 267</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1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22 785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12 698</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165 552</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82 383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ұйімдардың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31 297</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239 190</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239 190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426 139</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4 164</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4 164</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421 975</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27 292</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145 125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7 100</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26 006</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28 224</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жүйелер құру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20 834</w:t>
            </w:r>
          </w:p>
        </w:tc>
      </w:tr>
      <w:tr>
        <w:trPr>
          <w:trHeight w:val="1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99 464</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32 200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17 677</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1 060 684</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544 872</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73 582</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39 235</w:t>
            </w:r>
          </w:p>
        </w:tc>
      </w:tr>
      <w:tr>
        <w:trPr>
          <w:trHeight w:val="1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25 627</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мекендердiқ санитариясын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54 745</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108 457</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30 500</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 коммуникациялық инфрақұрылымды дамыту, орналастыру және (немесе) сатып алу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212 346</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26 675</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мекендердегі дамыту шеңберінде объектілерді жөндеу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26 675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478 886</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7 220</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447 279</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инженерлік коммуникациялық инфрақұрылымдарды салу және (немесе) сатып алу және дамыту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24 387</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7 988</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жүйелер құру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1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293 944</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242 557</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7 718</w:t>
            </w:r>
          </w:p>
        </w:tc>
      </w:tr>
      <w:tr>
        <w:trPr>
          <w:trHeight w:val="1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жүйелер құру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168 549</w:t>
            </w:r>
          </w:p>
        </w:tc>
      </w:tr>
      <w:tr>
        <w:trPr>
          <w:trHeight w:val="1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60 283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w:t>
            </w:r>
          </w:p>
        </w:tc>
      </w:tr>
      <w:tr>
        <w:trPr>
          <w:trHeight w:val="1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4 598</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46 519</w:t>
            </w:r>
          </w:p>
        </w:tc>
      </w:tr>
      <w:tr>
        <w:trPr>
          <w:trHeight w:val="5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8 977</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17 999</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жүйелер құру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 жүргізу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r>
      <w:tr>
        <w:trPr>
          <w:trHeight w:val="1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1 381</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4 868</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дене шынықтыру және спорт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жүйелер құру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163 127</w:t>
            </w:r>
          </w:p>
        </w:tc>
      </w:tr>
      <w:tr>
        <w:trPr>
          <w:trHeight w:val="2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6 255</w:t>
            </w:r>
          </w:p>
        </w:tc>
      </w:tr>
      <w:tr>
        <w:trPr>
          <w:trHeight w:val="4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ауылдың елді мекендер саласының мамандарын әлеуметтік қолдау шараларын іске асыру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15 480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12 244</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1 724</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жүйелер құру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141 392</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ветеренария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10 353</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жүйелер құру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1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9 787</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шікізаттың құнын иелеріне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3 984</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2 049</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112 714</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41399</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41 399</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аудандардың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12 932</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жүйелер құру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27 910</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259 718</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259 718</w:t>
            </w:r>
          </w:p>
        </w:tc>
      </w:tr>
      <w:tr>
        <w:trPr>
          <w:trHeight w:val="2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238 445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21 273</w:t>
            </w:r>
          </w:p>
        </w:tc>
      </w:tr>
      <w:tr>
        <w:trPr>
          <w:trHeight w:val="1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55 209</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7 345</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rPr>
                <w:rFonts w:ascii="Times New Roman"/>
                <w:b/>
                <w:i w:val="false"/>
                <w:color w:val="000000"/>
                <w:sz w:val="20"/>
              </w:rPr>
              <w:t xml:space="preserve">) </w:t>
            </w:r>
            <w:r>
              <w:rPr>
                <w:rFonts w:ascii="Times New Roman"/>
                <w:b w:val="false"/>
                <w:i w:val="false"/>
                <w:color w:val="000000"/>
                <w:sz w:val="20"/>
              </w:rPr>
              <w:t>жергілікті атқарушы органының резерві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7 345</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25 188</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22 683</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жүйелер құру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1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22 676</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13 645</w:t>
            </w:r>
          </w:p>
        </w:tc>
      </w:tr>
      <w:tr>
        <w:trPr>
          <w:trHeight w:val="1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жүйелер құру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1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8 112</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3 774</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3 774</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 толық пайдаланылмаған) трансферттерді қайтару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1 389</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111.Операциялық сальдо</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-17 007</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92 908</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96 113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46 113</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46 113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Ауылдығы елді мекендердің әлеуметтік саласының мамандарын әлеуметтік қолдау шараларын іске асыру үшін бюджеттік кредиттер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46 113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1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мүлкіне жөндеу жүргізу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1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3 205</w:t>
            </w:r>
          </w:p>
        </w:tc>
      </w:tr>
      <w:tr>
        <w:trPr>
          <w:trHeight w:val="1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3 205</w:t>
            </w:r>
          </w:p>
        </w:tc>
      </w:tr>
      <w:tr>
        <w:trPr>
          <w:trHeight w:val="1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4.Қаржы активтерімен операциялар бойынша сальдо</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p>
        </w:tc>
      </w:tr>
      <w:tr>
        <w:trPr>
          <w:trHeight w:val="1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p>
        </w:tc>
      </w:tr>
      <w:tr>
        <w:trPr>
          <w:trHeight w:val="4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тапшылығы (профициті)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-118 715</w:t>
            </w:r>
          </w:p>
        </w:tc>
      </w:tr>
      <w:tr>
        <w:trPr>
          <w:trHeight w:val="2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 пайдалану)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118 715</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96 113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96 113</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96 113</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3 205</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маңыз0ы бар қаланың) қаржы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3 205</w:t>
            </w:r>
          </w:p>
        </w:tc>
      </w:tr>
      <w:tr>
        <w:trPr>
          <w:trHeight w:val="1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25 807</w:t>
            </w:r>
          </w:p>
        </w:tc>
      </w:tr>
    </w:tbl>
    <w:bookmarkStart w:name="z13" w:id="2"/>
    <w:p>
      <w:pPr>
        <w:spacing w:after="0"/>
        <w:ind w:left="0"/>
        <w:jc w:val="both"/>
      </w:pPr>
      <w:r>
        <w:rPr>
          <w:rFonts w:ascii="Times New Roman"/>
          <w:b w:val="false"/>
          <w:i w:val="false"/>
          <w:color w:val="000000"/>
          <w:sz w:val="28"/>
        </w:rPr>
        <w:t>
Шу аудандық мәслихатының 2012 жылғы</w:t>
      </w:r>
      <w:r>
        <w:br/>
      </w:r>
      <w:r>
        <w:rPr>
          <w:rFonts w:ascii="Times New Roman"/>
          <w:b w:val="false"/>
          <w:i w:val="false"/>
          <w:color w:val="000000"/>
          <w:sz w:val="28"/>
        </w:rPr>
        <w:t>
4 желтоқсандағы № 11-2 шешіміне</w:t>
      </w:r>
      <w:r>
        <w:br/>
      </w:r>
      <w:r>
        <w:rPr>
          <w:rFonts w:ascii="Times New Roman"/>
          <w:b w:val="false"/>
          <w:i w:val="false"/>
          <w:color w:val="000000"/>
          <w:sz w:val="28"/>
        </w:rPr>
        <w:t>
№ 2 – қосымша</w:t>
      </w:r>
    </w:p>
    <w:bookmarkEnd w:id="2"/>
    <w:p>
      <w:pPr>
        <w:spacing w:after="0"/>
        <w:ind w:left="0"/>
        <w:jc w:val="both"/>
      </w:pPr>
      <w:r>
        <w:rPr>
          <w:rFonts w:ascii="Times New Roman"/>
          <w:b w:val="false"/>
          <w:i w:val="false"/>
          <w:color w:val="000000"/>
          <w:sz w:val="28"/>
        </w:rPr>
        <w:t>Шу аудандық мәслихатының 2011 жылғы</w:t>
      </w:r>
      <w:r>
        <w:br/>
      </w:r>
      <w:r>
        <w:rPr>
          <w:rFonts w:ascii="Times New Roman"/>
          <w:b w:val="false"/>
          <w:i w:val="false"/>
          <w:color w:val="000000"/>
          <w:sz w:val="28"/>
        </w:rPr>
        <w:t>
20 желтоқсандағы № 41-2 шешіміне</w:t>
      </w:r>
      <w:r>
        <w:br/>
      </w:r>
      <w:r>
        <w:rPr>
          <w:rFonts w:ascii="Times New Roman"/>
          <w:b w:val="false"/>
          <w:i w:val="false"/>
          <w:color w:val="000000"/>
          <w:sz w:val="28"/>
        </w:rPr>
        <w:t>
№ 5 – қосымша</w:t>
      </w:r>
    </w:p>
    <w:p>
      <w:pPr>
        <w:spacing w:after="0"/>
        <w:ind w:left="0"/>
        <w:jc w:val="left"/>
      </w:pPr>
      <w:r>
        <w:rPr>
          <w:rFonts w:ascii="Times New Roman"/>
          <w:b/>
          <w:i w:val="false"/>
          <w:color w:val="000000"/>
        </w:rPr>
        <w:t xml:space="preserve"> Аудандық маңызы бар қаланың, кенттің, ауылдың (селоның), ауылдық (селолық) округтің бағдарламалары бойынша бөлінген қаражат көлемдерінің тізімі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5166"/>
        <w:gridCol w:w="2154"/>
        <w:gridCol w:w="1903"/>
        <w:gridCol w:w="1651"/>
        <w:gridCol w:w="1904"/>
      </w:tblGrid>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саны</w:t>
            </w:r>
          </w:p>
        </w:tc>
        <w:tc>
          <w:tcPr>
            <w:tcW w:w="5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21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Аудандық маңызы бар қала, кент, ауыл (село), ауылдық (селолық) округ әкімінің аппараты қызметін қамтамасыз ету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Мұктаж азаматтарға үйінде әлеуметтік көмек көрсету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Мемлекеттік органдардың күрделі шығыстары</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Брлікүстем селолық округі әкімінің аппараты коммуналдық мемлекеттік мекемесі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10 894</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Дулат селолық округі әкімінің аппараты коммуналдық мемлекеттік мекемесі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9 098</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1 996</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әкімінің аппараты коммуналдық мемлекеттік мекемесі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10 450</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Жаңақоғам селолық округі әкімінің аппараты коммуналдық мемлекеттік мекемесі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10 597</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қаласы әкімінің аппараты коммуналдық мемлекеттік мекемесі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28 872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ауылдық округі әкімінің аппараты коммуналдық мемлекеттік мекемесі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17 666</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1 548</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Тасөткел селолық округі әкімінің аппараты коммуналдық мемлекеттік мекемесі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селолық округі әкімінің аппараты коммуналдық мемлекеттік мекемесі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11 640</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Ескі-Шу селолық округі әкімінің аппараты коммуналдық мемлекеттік мекемесі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11 444</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 селолық округі әкімінің аппараты коммуналдық мемлекеттік мекемесі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10 106</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Қонаев ауылы әкімінің аппараты коммуналдық мемлекеттік мекемесі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12 036</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Далақайнар селосы әкімінің аппараты коммуналдық мемлекеттік мекемесі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9 700</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Көкқайнар селолық округі әкімінің аппараты коммуналдық мемлекеттік мекемесі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8 773</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Шоқпар селолық округі әкімінің аппараты коммуналдық мемлекеттік мекемесі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10 850</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селолық округі әкімінің аппараты коммуналдық мемлекеттік мекемесі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9 959</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Балуан Шолақ аулдық округі әкімінің аппараты коммуналдық мемлекеттік мекемесі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8 558</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әкімінің аппараты коммуналдық мемлекеттік мекемесі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8 846</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ауылдық округі әкімінің аппараты коммуналдық мемлекеттік мекемесі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10 808</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селолық округі әкімінің аппараты коммуналдық мемлекеттік мекемесі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11 507</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