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458a" w14:textId="bf84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арналған қоғамдық жұмыстарды ұйымдастыру туралы" Шу ауданы әкімдігінің 2012 жылғы 27 қаңтардағы № 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2012 жылғы 20 маусымдағы N 211 қаулысы. Жамбыл облысы Шу ауданының Әділет басқармасында 2012 жылғы 12 шілдеде 6-11-127 нөмірімен тіркелді. Күші жойылды - Жамбыл облысы 2015 жылғы 2 қыркүйекте № 315 қаулысемен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"2012 жылға арналған қоғамдық жұмыстарды ұйымдастыру туралы" Шу ауданы әкімдігінің 2012 жылғы 27 қаңтардағы № 9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6-11-119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7 сәуірдегі № 31 "Шу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Дәмеш Чайхықызы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Айнақұлов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комитетінің "Қазақавтожол"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жүргізу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кәсіпорнының Жамбыл облыстық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Әбішев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"Нұр Отан" Халықтық Демократиялық партиясы"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бірлестігінің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филиалының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Ниязбеков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көлемі мен нақты жағдайлары, қатысушылардың еңбегіне төленетін ақының мөлшері және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644"/>
        <w:gridCol w:w="2280"/>
        <w:gridCol w:w="1453"/>
        <w:gridCol w:w="1893"/>
        <w:gridCol w:w="1120"/>
        <w:gridCol w:w="112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"Жаңақоғам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"Көкқайнар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селолық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"Бірлікүстем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"Шоқпар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"Ескішу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"Қорағаты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көгалдандыру, 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"Далақайнар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Жамбыл облысы Шу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Шу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министірлігі Автомобиль жолдары комитетінің "Қазақавтожол" шаруашылық жүргізу құқығындағы республикалық мемлекеттік кәсіпорнының Жамбыл облысы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инспекторлардың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"Төлеби" көпсалалы коммуналдық шаруашылық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