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b6bd" w14:textId="f94b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Шу аудандық мәслихатының 2011 жылғы 20 желтоқсандағы №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2012 жылғы 12 сәуірдегі N 5-2 Шешімі. Жамбыл облысы Шу ауданының Әділет басқармасында 2012 жылғы 19 сәуірде № 6-11-125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w:t>
      </w:r>
      <w:r>
        <w:rPr>
          <w:rFonts w:ascii="Times New Roman"/>
          <w:b w:val="false"/>
          <w:i w:val="false"/>
          <w:color w:val="000000"/>
          <w:sz w:val="28"/>
        </w:rPr>
        <w:t>6 - бабына</w:t>
      </w:r>
      <w:r>
        <w:rPr>
          <w:rFonts w:ascii="Times New Roman"/>
          <w:b w:val="false"/>
          <w:i w:val="false"/>
          <w:color w:val="000000"/>
          <w:sz w:val="28"/>
        </w:rPr>
        <w:t xml:space="preserve"> сәйкес және «2012-1014 жылдарға арналған облыстық бюджет туралы» Жамбыл облыстық мәслихатының 2011 жылғы 7 желтоқсандағы № 41-3 шешіміне өзгерістер мен толықтырулар енгізу туралы» Жамбыл облыстық мәслихатының 2012 жылғы 3 сәуірдегі </w:t>
      </w:r>
      <w:r>
        <w:rPr>
          <w:rFonts w:ascii="Times New Roman"/>
          <w:b w:val="false"/>
          <w:i w:val="false"/>
          <w:color w:val="000000"/>
          <w:sz w:val="28"/>
        </w:rPr>
        <w:t>№ 4-2</w:t>
      </w:r>
      <w:r>
        <w:rPr>
          <w:rFonts w:ascii="Times New Roman"/>
          <w:b w:val="false"/>
          <w:i w:val="false"/>
          <w:color w:val="000000"/>
          <w:sz w:val="28"/>
        </w:rPr>
        <w:t xml:space="preserve"> шешімі (Нормативтік құқықтық кесімдердің мемлекеттік тіркеу тізілімінде № 1807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Шу аудандық мәслихатының 2011 жылғы 20 желтоқсандағы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 6-11-117 болып тіркелген, 2012 жылғы 11 қаңтардағы № 4-5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тармақшада: </w:t>
      </w:r>
      <w:r>
        <w:br/>
      </w:r>
      <w:r>
        <w:rPr>
          <w:rFonts w:ascii="Times New Roman"/>
          <w:b w:val="false"/>
          <w:i w:val="false"/>
          <w:color w:val="000000"/>
          <w:sz w:val="28"/>
        </w:rPr>
        <w:t>
«7 084 826» сандары «7 227 164» сандарымен ауыстырылсын;</w:t>
      </w:r>
      <w:r>
        <w:br/>
      </w:r>
      <w:r>
        <w:rPr>
          <w:rFonts w:ascii="Times New Roman"/>
          <w:b w:val="false"/>
          <w:i w:val="false"/>
          <w:color w:val="000000"/>
          <w:sz w:val="28"/>
        </w:rPr>
        <w:t>
      «1 604 967» сандары «1 843 895» сандарымен ауыстырылсын;</w:t>
      </w:r>
      <w:r>
        <w:br/>
      </w:r>
      <w:r>
        <w:rPr>
          <w:rFonts w:ascii="Times New Roman"/>
          <w:b w:val="false"/>
          <w:i w:val="false"/>
          <w:color w:val="000000"/>
          <w:sz w:val="28"/>
        </w:rPr>
        <w:t>
      «13 222» сандары «25 200» сандарымен ауыстырылсын;</w:t>
      </w:r>
      <w:r>
        <w:br/>
      </w:r>
      <w:r>
        <w:rPr>
          <w:rFonts w:ascii="Times New Roman"/>
          <w:b w:val="false"/>
          <w:i w:val="false"/>
          <w:color w:val="000000"/>
          <w:sz w:val="28"/>
        </w:rPr>
        <w:t>
      «12 300» сандары «26 658» сандарымен ауыстырылсын;</w:t>
      </w:r>
      <w:r>
        <w:br/>
      </w:r>
      <w:r>
        <w:rPr>
          <w:rFonts w:ascii="Times New Roman"/>
          <w:b w:val="false"/>
          <w:i w:val="false"/>
          <w:color w:val="000000"/>
          <w:sz w:val="28"/>
        </w:rPr>
        <w:t>
      «5 454 337» сандары «5 331 411»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«7 160 633» сандары «7 243 783»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«33 200» сандары «88 054» сандарымен ауыстырылсын;</w:t>
      </w:r>
      <w:r>
        <w:br/>
      </w:r>
      <w:r>
        <w:rPr>
          <w:rFonts w:ascii="Times New Roman"/>
          <w:b w:val="false"/>
          <w:i w:val="false"/>
          <w:color w:val="000000"/>
          <w:sz w:val="28"/>
        </w:rPr>
        <w:t>
      «36 405» сандары «91 259»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және екінші абзацтардағы «0» саны «9188»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«-109 007» сандары «-113 861»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«109 007» сандары «113 861» сандарымен ауыстырылсын;</w:t>
      </w:r>
      <w:r>
        <w:br/>
      </w:r>
      <w:r>
        <w:rPr>
          <w:rFonts w:ascii="Times New Roman"/>
          <w:b w:val="false"/>
          <w:i w:val="false"/>
          <w:color w:val="000000"/>
          <w:sz w:val="28"/>
        </w:rPr>
        <w:t>
      «86 405» сандары «91 259»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«29 000» сандары «15 000»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Мәслихат хатшысы</w:t>
      </w:r>
      <w:r>
        <w:br/>
      </w:r>
      <w:r>
        <w:rPr>
          <w:rFonts w:ascii="Times New Roman"/>
          <w:b w:val="false"/>
          <w:i w:val="false"/>
          <w:color w:val="000000"/>
          <w:sz w:val="28"/>
        </w:rPr>
        <w:t>
</w:t>
      </w:r>
      <w:r>
        <w:rPr>
          <w:rFonts w:ascii="Times New Roman"/>
          <w:b w:val="false"/>
          <w:i/>
          <w:color w:val="000000"/>
          <w:sz w:val="28"/>
        </w:rPr>
        <w:t>      А.Молдашева                                Б.Саудабаев</w:t>
      </w:r>
    </w:p>
    <w:bookmarkEnd w:id="0"/>
    <w:bookmarkStart w:name="z7" w:id="1"/>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12 сәуірдегі № 5-2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837"/>
        <w:gridCol w:w="900"/>
        <w:gridCol w:w="8965"/>
        <w:gridCol w:w="20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7 227 164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1 843 895</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1 333 344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1 221 101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w:t>
            </w:r>
          </w:p>
          <w:p>
            <w:pPr>
              <w:spacing w:after="20"/>
              <w:ind w:left="20"/>
              <w:jc w:val="both"/>
            </w:pPr>
            <w:r>
              <w:rPr>
                <w:rFonts w:ascii="Times New Roman"/>
                <w:b w:val="false"/>
                <w:i w:val="false"/>
                <w:color w:val="000000"/>
                <w:sz w:val="20"/>
              </w:rPr>
              <w:t>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8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5 331 411</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5 331 411</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5 331 411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72"/>
        <w:gridCol w:w="793"/>
        <w:gridCol w:w="8973"/>
        <w:gridCol w:w="2059"/>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7 243 783</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388 786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101 674</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233 803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222 328</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Қоғамдықтәртіп, қауіпсіздік, құқықтық, сот,қылмыстық-атқару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w:t>
            </w:r>
          </w:p>
          <w:p>
            <w:pPr>
              <w:spacing w:after="20"/>
              <w:ind w:left="20"/>
              <w:jc w:val="both"/>
            </w:pPr>
            <w:r>
              <w:rPr>
                <w:rFonts w:ascii="Times New Roman"/>
                <w:b w:val="false"/>
                <w:i w:val="false"/>
                <w:color w:val="000000"/>
                <w:sz w:val="20"/>
              </w:rPr>
              <w:t>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4 532 902</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257 073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257 073</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4 270 366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376 848</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3 534 135</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175 146</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49 401</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410 090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405 925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103 249</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30 806</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25 504</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107 464</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1 048 906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485 857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33 635</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525 784</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483 582</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мекендердегі дамыту шеңберінде объектілерді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271 813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223 054</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7 209</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150 774</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46 244</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192 072</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10 433</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113 203</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261 579</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240 306</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23 596</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18 247</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88 054</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bl>
    <w:bookmarkStart w:name="z8" w:id="2"/>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12 сәуірдегі № 5-2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5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806"/>
        <w:gridCol w:w="2272"/>
        <w:gridCol w:w="2123"/>
        <w:gridCol w:w="1739"/>
        <w:gridCol w:w="1932"/>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4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Мұктаж азаматтарға үйінде әлеуметтік көмек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аулдық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коммуналдық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