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116d" w14:textId="e0a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2012 жылғы 24 ақпандағы N 40 қаулысы. Жамбыл облысы Шу ауданының Әділет басқармасында 2012 жылғы 13 наурызда 6-11-121 нөмірімен тіркелді. Күші жойылды - Жамбыл облысы Шу ауданы әкімдігінің 2012 жылғы 20 маусымдағы № 210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Жамбыл облысы Шу ауданы әкімдігінің 20.06.2012 № 210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жастар практикасын ұйымдастыру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2012 жылға жастар практикасынөту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Дәмеш Чайхықызы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20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жастар тәжірибесінен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4824"/>
        <w:gridCol w:w="855"/>
        <w:gridCol w:w="1529"/>
        <w:gridCol w:w="2655"/>
        <w:gridCol w:w="1359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/теңге/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ұзақтығы /ай/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Министірлігі Жамбыл облысы Әділет Департамаменті Шу ауданының Әділіет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 Шу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қаржы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кәсіпкерлік және ауылшаруашылық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Фермалық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көпсалалы-әлеуметтік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мамандықтар сала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сала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Гуманитарлық мамандықтар сала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"Мар-Нұр" жауапкершілігі шектеулі серіктестік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мамандықтар сала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сала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Гуманитарлық мамандықтар сала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білім беру, дене шынықтыру және спорт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Жамбыл облысы Шу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телекоммуникациялар торабы "Қазақтелеком" ашық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несие -серіктестігі"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экономика және бюджеттік жоспарлау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Шу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жер қатынастары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ішкі саясат бөлімі" коммуналдық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 әкімдігінің тұрғын үй- коммуналдық шаруашылығы, жолаушылыр көлігі және автомобиль жолдары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сәулет, қала құрлысы және құрлыс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әкімі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Өндіріс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"Шокпар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"Алга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"Көккайнар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