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4ca82" w14:textId="224ca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жылы әлеуметтік жұмыс орындарын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Шу ауданы әкімдігінің 2012 жылғы 24 ақпандағы N 39 қаулысы. Жамбыл облысы Шу ауданының Әділет басқармасында 2012 жылғы 13 наурызда 6-11-120 нөмірімен тіркелді. Күші жойылды - Жамбыл облысы Шу ауданы әкімдігінің 2012 жылғы 20 маусымдағы № 210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Күші жойылды - Жамбыл облысы Шу ауданы әкімдігінің 2012 жылғы 20 маусымдағы № 210 қаулысымен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«Халықты жұмыспен қамту туралы» Қазақстан Республикасының 2001 жылғы 23 қаңтардағы Заңының 7 - бабының </w:t>
      </w:r>
      <w:r>
        <w:rPr>
          <w:rFonts w:ascii="Times New Roman"/>
          <w:b w:val="false"/>
          <w:i w:val="false"/>
          <w:color w:val="000000"/>
          <w:sz w:val="28"/>
        </w:rPr>
        <w:t>5-2)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Шу ауданындағы меншік нысандарының барлық ұйымдарында, кәсіпорындарында және мекемелерінде жұмыс орындарының жалпы санының үш процентi мөлшерiнде мүгедектер үшін жұмыс орындарына квота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Дәмеш Чайхықызы Ускумбаеваға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  І.Тортаев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Шу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2012 жылғы 24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№ 39 қаулысына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жылы әлеуметтік жұмыс орындарын ұйымдастыратын жұмыс берушілердің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2676"/>
        <w:gridCol w:w="2048"/>
        <w:gridCol w:w="1767"/>
        <w:gridCol w:w="2438"/>
        <w:gridCol w:w="1941"/>
        <w:gridCol w:w="2439"/>
      </w:tblGrid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берушінің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(лауазым)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Ұйымдастырылатын әлеуметтік жұмыс орындарының саны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Айлықжалақымөлшері(теңге)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Жұмыстыңұзақтығы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(ай)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өтелетін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(теңге)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«Тасөткел»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серіктесті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Жан-жақты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асырмай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«Бөлтірік-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серіктесті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Жан-жақты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асырмай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«Дулат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Жайсан»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серіктесті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Жан-жақты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асырмай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«Нұр Ару»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қожалығы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Жан-жақты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асырмай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«Баласағұн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Жан-жақты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асырмай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«Өтеул»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қожалығы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Жан-жақты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асырмай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«Нұр-2000»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серіктестігі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Жан-жақты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асырмай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«Бек»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қожалығы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Жан-жақты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асырмай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«Талғат»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қожалығы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Жан-жақты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асырмай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«Нурасилова»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қожалығы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Жан-жақты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асырмай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«Диас» шаруа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қожалығы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Жан-жақты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асырмай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«Ғазиз»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қожалығы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Жан-жақты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асырмай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«Белбасар –Шу»жауапкершілігі шектеулісеріктестігі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Жан-жақты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асырмай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«Кербулак-3»жауапкершілігі шектеулісеріктестігі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Жан-жақты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асырмай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«Бектібай»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қожалығы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Жан-жақты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асырмай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«Өнер» шаруа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қожалығы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Жан-жақты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асырмай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«Айтжан»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қожалығы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Жан-жақты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асырмай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«Тоғанбай»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тұтынукооперативі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Жан-жақты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асырмай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«Мар Нұр»жауапкершілігі шектеулісеріктестігі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Жан-жақты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асырмай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«Жайлау»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қожалығы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Жан-жақты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асырмай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«Еркін»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қожалығы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Жан-жақты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асырмай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«Фаттулаева»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Жан-жақты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асырмай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«Арал» шаруа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қожалығы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Жан-жақты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асырмай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«Ернар»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Жан-жақты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асырмай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«Нұрсұлтан»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қожалығы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Жан-жақты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асырмай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салалы-әлеум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Жан-жақты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асырмай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«Мақсат»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қожалығы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Жан-жақты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асырмай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«Бектібай-1»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қожалығы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Жан-жақты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айда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асырмай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асырмай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бес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асырмай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