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8981" w14:textId="de18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27 қаңтардағы N 9 қаулысы. Жамбыл облысы Шу ауданының Әділет басқармасында 2012 жылғы 6 наурызда 6-11-119 нөмірімен тіркелді. Күші жойылды - Жамбыл облысы Шу аудандық әкімдігінің 2015 жылғы 2 қыркүйектегі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Шу аудандық әкімідігінің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әкімдігінің жұмыспен қамту және әлеуметтік бағдарламалар бөлімі" коммуналдық мемлекеттік мекемесі (Г.Керімбаева)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20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Дәмеш Чайхықызы Ускумбаеваға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Айнақұлов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комитетінің "Қазақавтожол"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жүргізу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кәсіпорнының Жамбыл облыстық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Әбішев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"Нұр Отан" Халықтық Демократиялық партиясы"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бірлестігінің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филиалының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ақпан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қатысушылардың еңбегіне төленетін ақының мөлшері және қаржыландыру көздері, қоғамдық жұмыстарға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Шу ауданы әкімдігінің 20.06.2012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(01.01.2012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644"/>
        <w:gridCol w:w="2280"/>
        <w:gridCol w:w="1453"/>
        <w:gridCol w:w="1893"/>
        <w:gridCol w:w="1120"/>
        <w:gridCol w:w="112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"Жаңақоғам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"Бірлікүстем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"Ескішу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"Қорағаты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көгалдандыру, іс қағаздарымен жұмыс, құжаттарды толтыруға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Жамбыл облысы Шу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Шу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министірлігі Автомобиль жолдары комитетінің "Қазақавтожол" шаруашылық жүргізу құқығындағы республикалық мемлекеттік кәсіпорнының Жамбыл облысы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инспекторлардың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"Төлеби" көпсалалы коммуналдық шаруашылық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