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7011" w14:textId="8657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туылған еркек жынысты азаматтарды шақыру учаскесіне тіркеуді жүргізуді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әкімінің 2012 жылғы 9 қаңтардағы N 1 Шешімі. Жамбыл облысы Талас ауданының Әділет басқармасында 2012 жылғы 31 қаңтарда № 6-10-128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әскери міндеттілер мен әскерге міндеттілер мен әскерге шақырушыларды әскери есепке алуды жүргізу тәртібі туралы Ережені бекіту туралы» Қазақстан Республикасы Үкіметінің 2006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Талас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«Жамбыл облысы Қаратау қаласының Қорғаныс істері жөніндегі біріктірілген бөлімі» мемлекеттік мекемесіне (Қ.А.Симтиков - келісім бойынша) 2012 жылдың қаңтар-наурыз айларында Талас ауданының аумағында тұратын 1995 жылы туылған еркек жынысты азаматтарды шақыру учаскесіне тіркеуді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«Әскери-дәрігерлік сараптаманы жүргізу қағидасын және Әскери-дәрігерлік сараптама органдары туралы ережені бекіту туралы» Қазақстан Республикасы Үкіметінің 2010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белгіленген тәртіппен азаматтар шақыру учаскілеріне тіркелу кезінде әскери қызметке жарамдылығын анықтау үшін әскери дәрігерлік сараптамадан өтуі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облыстық ішкі істер департаментінің Талас аудандық ішкі істер бөлімі» мемлекеттік мекемесіне (Б.А.Бүркітбаев - келісім бойынша) өз құзыреті шегінде әскери міндеттерін орындаудан жалтарған адамдарды іздестіру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Мұрат Жарылқапұлы Тұрысбекке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 ресми жарияланғаннан кейін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Қарабалаев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Қаратау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Қ.А. Симтиков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қаңтар 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