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2055" w14:textId="8ec2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Сарысу аудандық мәслихатының 2011 жылғы 20 желтоқсандағы № 58-3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2012 жылғы 1 тамыздағы N 7-2 Шешімі. Сарысу аудандық Әділет басқармасында 2012 жылғы 13 тамызда 6-9-141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«2012-2014 жылдарға арналған облыстық бюджет туралы» Жамбыл облыстық мәслихатының 2011 жылғы 7 желтоқсандағы № 41-3 шешіміне өзгерістер енгізу туралы» Жамбыл облыстық мәслихатының 2012 жылғы 19 шілдедегі 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1814 болып тіркелген) негізінде,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Сарысу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6-9-128 болып тіркелген, 2012 жылғы 6 қаңтардағы № 3-4 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«5 582 250» деген сандар «5 818 050»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«5 218 927» деген сандар «5 454 727»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«5 584 019» деген сандар «5 819 819»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«Әділет органдарында мемлекеттік тіркелген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Мұқанов                                 Б. Дондаұлы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шешіміне 1–қосымша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7"/>
        <w:gridCol w:w="688"/>
        <w:gridCol w:w="9581"/>
        <w:gridCol w:w="2058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5 818 050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346 406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5 454 727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5 454 727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5 454 727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52"/>
        <w:gridCol w:w="815"/>
        <w:gridCol w:w="9343"/>
        <w:gridCol w:w="20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 сомасы мың теңге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5 819 819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112 434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(областық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10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3 028 185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232 172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230 924</w:t>
            </w:r>
          </w:p>
        </w:tc>
      </w:tr>
      <w:tr>
        <w:trPr>
          <w:trHeight w:val="12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ұлғайтумөлшерін ұлғайту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2 242 221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2 004 481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202 371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зияткерлік мектептері»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</w:p>
        </w:tc>
      </w:tr>
      <w:tr>
        <w:trPr>
          <w:trHeight w:val="15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10 476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432 329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432 329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256 746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48 855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86 993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1 636 303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308 153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303 153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1 004 633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дамуы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967 235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98 979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жөніндегі шараларды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(областық маңызы бар қаланың) аумағында ұтымды және тиімді қала құрылысын игеруді қамтамасыз ету жөніндег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</w:t>
            </w:r>
          </w:p>
        </w:tc>
      </w:tr>
      <w:tr>
        <w:trPr>
          <w:trHeight w:val="9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өзгеде де ауылдық елді мекендердің бас жоспарларын әзірлеу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182 531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182 531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182 531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125 687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101 521</w:t>
            </w:r>
          </w:p>
        </w:tc>
      </w:tr>
      <w:tr>
        <w:trPr>
          <w:trHeight w:val="9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82 948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өзгеде төлемдерді төлеу бойынша борышына қызмет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Мақсатқа сай пайдаланылмаған нысаналы трансферттерді қайтару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-93 140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органдардың;жоғары тұрған бюджет алдындағы борышын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кезеңның соңындағы бюджет қаражатының қалдықтары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