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f9674" w14:textId="62f96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аудандық бюджет туралы" Сарысу аудандық мәслихатының 2011 жылғы 20 желтоқсандағы № 58-3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аудандық мәслихатының 2012 жылғы 21 маусымдағы N 5-4 Шешімі. Сарысу аудандық Әділет басқармасында 2012 жылғы 28 маусымда 6-9-139 нөмірімен тіркелді. Қолданылу мерзімінің аяқталуына байланысты күші жойылды (Жамбыл облыстық Әділет департаментінің 2013 жылғы 11 наурыздағы N 2-2-17/388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(Жамбыл облыстық Әділет департаментінің 11.03.2013 № 2-2-17/388 хаты).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аудандық бюджет туралы» Сарысу аудандық мәслихатының 2011 жылғы 20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58-3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кесімдерді мемлекеттік тіркеу тізілімінде № 6-9-128 болып тіркелген, 2012 жылдың 6 қаңтарындағы № 3-4 аудандық «Сарысу» газетінде жарияланған) келесі өзгерістер енгізілсін: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1 және 2 - қосымшаларына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 күшіне енеді және 2012 жылдың 1 қаңтарынан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                    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 Бегеев                                  Б. Дондаұлы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Сарысу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 21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5-4 шешіміне 1 –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Сарысу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 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58-3 шешіміне 1 - қосымша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657"/>
        <w:gridCol w:w="400"/>
        <w:gridCol w:w="10791"/>
        <w:gridCol w:w="1711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                        Атауы</w:t>
            </w:r>
          </w:p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жыл, сомасы мың теңге</w:t>
            </w:r>
          </w:p>
        </w:tc>
      </w:tr>
      <w:tr>
        <w:trPr>
          <w:trHeight w:val="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5582250</w:t>
            </w:r>
          </w:p>
        </w:tc>
      </w:tr>
      <w:tr>
        <w:trPr>
          <w:trHeight w:val="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346406</w:t>
            </w:r>
          </w:p>
        </w:tc>
      </w:tr>
      <w:tr>
        <w:trPr>
          <w:trHeight w:val="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136724</w:t>
            </w:r>
          </w:p>
        </w:tc>
      </w:tr>
      <w:tr>
        <w:trPr>
          <w:trHeight w:val="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136724</w:t>
            </w:r>
          </w:p>
        </w:tc>
      </w:tr>
      <w:tr>
        <w:trPr>
          <w:trHeight w:val="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115624</w:t>
            </w:r>
          </w:p>
        </w:tc>
      </w:tr>
      <w:tr>
        <w:trPr>
          <w:trHeight w:val="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115624</w:t>
            </w:r>
          </w:p>
        </w:tc>
      </w:tr>
      <w:tr>
        <w:trPr>
          <w:trHeight w:val="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68080</w:t>
            </w:r>
          </w:p>
        </w:tc>
      </w:tr>
      <w:tr>
        <w:trPr>
          <w:trHeight w:val="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</w:t>
            </w:r>
          </w:p>
        </w:tc>
      </w:tr>
      <w:tr>
        <w:trPr>
          <w:trHeight w:val="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12770</w:t>
            </w:r>
          </w:p>
        </w:tc>
      </w:tr>
      <w:tr>
        <w:trPr>
          <w:trHeight w:val="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25811</w:t>
            </w:r>
          </w:p>
        </w:tc>
      </w:tr>
      <w:tr>
        <w:trPr>
          <w:trHeight w:val="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</w:tr>
      <w:tr>
        <w:trPr>
          <w:trHeight w:val="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21353</w:t>
            </w:r>
          </w:p>
        </w:tc>
      </w:tr>
      <w:tr>
        <w:trPr>
          <w:trHeight w:val="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</w:t>
            </w:r>
          </w:p>
        </w:tc>
      </w:tr>
      <w:tr>
        <w:trPr>
          <w:trHeight w:val="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</w:t>
            </w:r>
          </w:p>
        </w:tc>
      </w:tr>
      <w:tr>
        <w:trPr>
          <w:trHeight w:val="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</w:t>
            </w:r>
          </w:p>
        </w:tc>
      </w:tr>
      <w:tr>
        <w:trPr>
          <w:trHeight w:val="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</w:t>
            </w:r>
          </w:p>
        </w:tc>
      </w:tr>
      <w:tr>
        <w:trPr>
          <w:trHeight w:val="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</w:t>
            </w:r>
          </w:p>
        </w:tc>
      </w:tr>
      <w:tr>
        <w:trPr>
          <w:trHeight w:val="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</w:t>
            </w:r>
          </w:p>
        </w:tc>
      </w:tr>
      <w:tr>
        <w:trPr>
          <w:trHeight w:val="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кірістер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</w:t>
            </w:r>
          </w:p>
        </w:tc>
      </w:tr>
      <w:tr>
        <w:trPr>
          <w:trHeight w:val="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</w:t>
            </w:r>
          </w:p>
        </w:tc>
      </w:tr>
      <w:tr>
        <w:trPr>
          <w:trHeight w:val="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</w:t>
            </w:r>
          </w:p>
        </w:tc>
      </w:tr>
      <w:tr>
        <w:trPr>
          <w:trHeight w:val="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</w:t>
            </w:r>
          </w:p>
        </w:tc>
      </w:tr>
      <w:tr>
        <w:trPr>
          <w:trHeight w:val="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</w:t>
            </w:r>
          </w:p>
        </w:tc>
      </w:tr>
      <w:tr>
        <w:trPr>
          <w:trHeight w:val="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5218927</w:t>
            </w:r>
          </w:p>
        </w:tc>
      </w:tr>
      <w:tr>
        <w:trPr>
          <w:trHeight w:val="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5218927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687"/>
        <w:gridCol w:w="687"/>
        <w:gridCol w:w="10267"/>
        <w:gridCol w:w="1593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жыл, сомасы мың теңге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ІІ.ШЫҒЫНДАР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5584019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15227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14977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74502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59993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13273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114592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112342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16818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(областық манызы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13192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13261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(областық манызы бар қаланы) баcқару саласындағы мемлекеттік саясатты іске асыру жөніндегі қызметтер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12911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 шаралар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3031315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232172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230924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ұлғайтумөлшерін ұлғайту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2243519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2005779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202371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</w:t>
            </w:r>
          </w:p>
        </w:tc>
      </w:tr>
      <w:tr>
        <w:trPr>
          <w:trHeight w:val="4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45 805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45 805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74584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24624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9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21422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13762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434159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434159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254946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232736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48855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9368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7875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86993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10167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өкілдік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21 210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18 827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1401233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113259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үйымдастыру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104105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9154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12743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12743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6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5548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73083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68083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1004633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37398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дамуы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967235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50417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24052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202080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98979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98979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52905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52 905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14237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14237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14603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14353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16028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 саласындағы мемлекеттік саясатты іске асыру жөніндегі қызметтер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7177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</w:t>
            </w:r>
          </w:p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115815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7 441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Мамандарын әлеуметтік қолдау жөніндегі шараларды іске асыру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7 441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14149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11488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82737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82737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18875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18875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 аудандарының және елді мекендерінің сәулеттік бейнесін жақсарту саласындағы мемлекеттік саясатты іске асыру және ауданның (областық маңызы бар қаланың) аумағында ұтымды және тиімді қала құрылысын игеруді қамтамасыз ету жөніндег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15291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өзгеде де ауылдық елді мекендердің бас жоспарларын әзірлеу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184121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184121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184121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123587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7265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7265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14479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12629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99421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абаттандыру мәселелерін шешуге іс-шаралар өткізу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82948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өзгеде төлемдерді төлеу бойынша борышына қызмет көрсету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13907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13907</w:t>
            </w:r>
          </w:p>
        </w:tc>
      </w:tr>
      <w:tr>
        <w:trPr>
          <w:trHeight w:val="3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Мақсатқа сай пайдаланылмаған нысаналы трансферттерді қайтару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13419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91371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93686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 мүлкіне жөндеу жүргізу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-93140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93140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93686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93686</w:t>
            </w:r>
          </w:p>
        </w:tc>
      </w:tr>
      <w:tr>
        <w:trPr>
          <w:trHeight w:val="5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93686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органдардың;жоғары тұрған бюджет алдындағы борышын өтеу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 соңындағы бюджет қаражатының қалдықтары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кезеңның соңындағы бюджет қаражатының қалдықтары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Сарысу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5-4 шешіміне 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Сарысу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58-3 шешіміне 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2012-2014 жылдарға арналған аудандық бюджеттен ауылдық округтерге бағдарламалар бойынша бөлінген қаражат көлемдерінің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1"/>
        <w:gridCol w:w="1191"/>
        <w:gridCol w:w="1174"/>
        <w:gridCol w:w="1174"/>
        <w:gridCol w:w="931"/>
        <w:gridCol w:w="965"/>
        <w:gridCol w:w="931"/>
        <w:gridCol w:w="1070"/>
        <w:gridCol w:w="1053"/>
        <w:gridCol w:w="1000"/>
      </w:tblGrid>
      <w:tr>
        <w:trPr>
          <w:trHeight w:val="225" w:hRule="atLeast"/>
        </w:trPr>
        <w:tc>
          <w:tcPr>
            <w:tcW w:w="3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аппараттарының 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атауы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"Қаладағы ауданның, аудандық маңызы бар қаланың, кенттің, ауылдың (селоның), ауылдық (селолық) округтің әкімі аппаратының қызметін қамтамасыз ету"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"Мемлекеттік органдардың күрделі шығыстары"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"Елді мекендерде көшелерді жарықтандыру"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</w:tr>
      <w:tr>
        <w:trPr>
          <w:trHeight w:val="555" w:hRule="atLeast"/>
        </w:trPr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"Жаңатас қаласы әкімінің аппараты" коммуналдық мемлекеттік мекемесі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525" w:hRule="atLeast"/>
        </w:trPr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"Байқадам ауылдық округінің аппараты" коммуналдық мемлекеттік мекемесі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95" w:hRule="atLeast"/>
        </w:trPr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"Жайылма ауылдық округінің аппараты" коммуналдық мемлекеттік мекемесі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95" w:hRule="atLeast"/>
        </w:trPr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"Жаңарық ауылдық округінің аппараты" коммуналдық мемлекеттік мекемесі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25" w:hRule="atLeast"/>
        </w:trPr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"Жанаталап ауылдық округінің аппараты" коммуналдық мемлекеттік мекемесі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95" w:hRule="atLeast"/>
        </w:trPr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"Игілік ауылдық округінің аппараты" коммуналдық мемлекеттік мекемесі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80" w:hRule="atLeast"/>
        </w:trPr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"Тоғызкент ауылдық округінің аппараты" коммуналдық мемлекеттік мекемесі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40" w:hRule="atLeast"/>
        </w:trPr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"Қамқалы ауылдық округінің аппараты" коммуналдық мемлекеттік мекемесі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95" w:hRule="atLeast"/>
        </w:trPr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"Түркістан ауылдық округінің аппараты" коммуналдық мемлекеттік мекемесі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"Досбол ауылдық округінің аппараты" коммуналдық мемлекеттік мекемесі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70" w:hRule="atLeast"/>
        </w:trPr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112342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105930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106653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жалғасы: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22"/>
        <w:gridCol w:w="1168"/>
        <w:gridCol w:w="1058"/>
        <w:gridCol w:w="1040"/>
        <w:gridCol w:w="947"/>
        <w:gridCol w:w="947"/>
        <w:gridCol w:w="947"/>
        <w:gridCol w:w="1169"/>
        <w:gridCol w:w="1113"/>
        <w:gridCol w:w="1169"/>
      </w:tblGrid>
      <w:tr>
        <w:trPr>
          <w:trHeight w:val="225" w:hRule="atLeast"/>
        </w:trPr>
        <w:tc>
          <w:tcPr>
            <w:tcW w:w="3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Қаладағы аудан, аудандық маңызы бар қала, кент, ауыл (село), ауылдық (селолық) округ әкімінің аппараттарының 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атауы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"Жерлеу орындарын күтіп-ұстау және туысы жоқ адамдарды жерлеу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"Ауылдық (селолық) жерлерде балаларды мектепке дейін тегін алып баруды және кері алып келуді ұйымдастыру"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040"Республикалық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асыру"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</w:tr>
      <w:tr>
        <w:trPr>
          <w:trHeight w:val="555" w:hRule="atLeast"/>
        </w:trPr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"Жаңатас қаласы әкімінің аппараты" коммуналдық мемлекеттік мекемесі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"Байқадам ауылдық округінің аппараты" коммуналдық мемлекеттік мекемесі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"Жайылма ауылдық округінің аппараты" коммуналдық мемлекеттік мекемесі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"Жаңарық ауылдық округінің аппараты" коммуналдық мемлекеттік мекемесі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"Жанаталап ауылдық округінің аппараты" коммуналдық мемлекеттік мекемесі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"Игілік ауылдық округінің аппараты" коммуналдық мемлекеттік мекемесі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"Тоғызкент ауылдық округінің аппараты" коммуналдық мемлекеттік мекемесі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"Қамқалы ауылдық округінің аппараты" коммуналдық мемлекеттік мекемесі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"Түркістан ауылдық округінің аппараты" коммуналдық мемлекеттік мекемесі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"Досбол ауылдық округінің аппараты" коммуналдық мемлекеттік мекемесі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