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7c53f" w14:textId="2f7c5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аудандық бюджет туралы" Сарысу аудандық мәслихатының 2011 жылғы 20 желтоқсандағы № 58-3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2012 жылғы 12 сәуірдегі N 4-2 Шешімі. Сарысу аудандық Әділет басқармасында 2012 жылғы 18 сәуірде 6-9-137 нөмірімен тіркелді. Қолданылу мерзімінің аяқталуына байланысты күші жойылды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(Жамбыл облыстық Әділет департаментінің 11.03.2013 № 2-2-17/388 хаты).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«2012-2014 жылдарға арналған облыстық бюджет туралы» Жамбыл облыстық мәслихатының 2011 жылғы 7 желтоқсандағы № 41-3 шешіміне өзгерістер мен толықтырулар енгізу туралы» Жамбыл облыстық мәслихатының 2012 жылғы 3 сәуірдегі </w:t>
      </w:r>
      <w:r>
        <w:rPr>
          <w:rFonts w:ascii="Times New Roman"/>
          <w:b w:val="false"/>
          <w:i w:val="false"/>
          <w:color w:val="000000"/>
          <w:sz w:val="28"/>
        </w:rPr>
        <w:t>№ 4-2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1807 болып тіркелген)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 туралы» Сарысу аудандық мәслихатының 2011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58-3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кесімдерді мемлекеттік тіркеу тізілімінде № 6-9-128 болып тіркелген, 2012 жылдың 6 қаңтарындағы № 3-4 аудандық «Сарысу»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«4 923 301» деген сандар «5 582 250»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«314 745» деген сандар «346 406»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«3 013» деген сандар «8 380»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«4 597 006» деген сандар «5 218 927»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«4 925 070» деген сандар «5 584 019»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 «84 090» деген сандар «91 371»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«86 405» деген сандар «93 686»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 «-85 859» деген сандар «-93 140»деген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 «85 859» деген сандар «93 140»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«86 405» деген сандар «93 686»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«6 525» деген сандар «7 265»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1 және 2 - 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2012 жылдың 1 қаңтарынан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                               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Бегеев                                  Б. Дондаұлы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4-2 шешіміне 1 –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58-3 шешіміне 1 –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847"/>
        <w:gridCol w:w="931"/>
        <w:gridCol w:w="7855"/>
        <w:gridCol w:w="292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жыл, сомасы мың теңге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5 582 250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346 406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136 724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136 724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115 624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115 624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68 080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25 811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21 353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11 082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3 238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5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6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0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8 537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8 537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5 2189 27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5 218 927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888"/>
        <w:gridCol w:w="889"/>
        <w:gridCol w:w="7897"/>
        <w:gridCol w:w="2888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жыл, сомасы мың теңге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ІІ.ШЫҒЫНДАР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5 584 019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233 692</w:t>
            </w: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14 927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14 677</w:t>
            </w: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74 677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61 404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13 273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114 442</w:t>
            </w:r>
          </w:p>
        </w:tc>
      </w:tr>
      <w:tr>
        <w:trPr>
          <w:trHeight w:val="3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111 942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16 385</w:t>
            </w:r>
          </w:p>
        </w:tc>
      </w:tr>
      <w:tr>
        <w:trPr>
          <w:trHeight w:val="8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(областық манызы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13 261</w:t>
            </w:r>
          </w:p>
        </w:tc>
      </w:tr>
      <w:tr>
        <w:trPr>
          <w:trHeight w:val="9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(областық манызы бар қаланы) баcқару саласындағы мемлекеттік саясатты іске асыру жөніндегі қызметтер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12 911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3 736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9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 шаралар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3 033 845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232 172</w:t>
            </w: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230 924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2 246 969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2 009 229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202 371</w:t>
            </w:r>
          </w:p>
        </w:tc>
      </w:tr>
      <w:tr>
        <w:trPr>
          <w:trHeight w:val="51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 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2 649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32 720</w:t>
            </w:r>
          </w:p>
        </w:tc>
      </w:tr>
      <w:tr>
        <w:trPr>
          <w:trHeight w:val="3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48 805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48 805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70 664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10 006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24 624</w:t>
            </w:r>
          </w:p>
        </w:tc>
      </w:tr>
      <w:tr>
        <w:trPr>
          <w:trHeight w:val="6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8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21 422</w:t>
            </w:r>
          </w:p>
        </w:tc>
      </w:tr>
      <w:tr>
        <w:trPr>
          <w:trHeight w:val="5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13 762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434 159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434 159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286 946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266 509</w:t>
            </w: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47 255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1 958</w:t>
            </w: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10 613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13 908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93 973</w:t>
            </w:r>
          </w:p>
        </w:tc>
      </w:tr>
      <w:tr>
        <w:trPr>
          <w:trHeight w:val="9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7 167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12 060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9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19 437</w:t>
            </w:r>
          </w:p>
        </w:tc>
      </w:tr>
      <w:tr>
        <w:trPr>
          <w:trHeight w:val="9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18 187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1 383 450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108 411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үйымдастыру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105 157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3 254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12 743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12 743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9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3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72 683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67 683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1 004 633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37 398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дамуы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967 235</w:t>
            </w:r>
          </w:p>
        </w:tc>
      </w:tr>
      <w:tr>
        <w:trPr>
          <w:trHeight w:val="6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6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38 365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4 465</w:t>
            </w: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207 355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110 940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110 940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3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54 292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54 292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14 237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14 237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6 542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6 292</w:t>
            </w: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16 028</w:t>
            </w:r>
          </w:p>
        </w:tc>
      </w:tr>
      <w:tr>
        <w:trPr>
          <w:trHeight w:val="9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 саласындағы мемлекеттік саясатты іске асыру жөніндегі қызметтер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8 601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7 177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3 316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3 316</w:t>
            </w:r>
          </w:p>
        </w:tc>
      </w:tr>
      <w:tr>
        <w:trPr>
          <w:trHeight w:val="6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119 161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7 441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Мамандарын әлеуметтік қолдау жөніндегі шараларды іске асыру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7 441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18 149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8 026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8 873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10 834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6 884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8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82 737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82 737</w:t>
            </w:r>
          </w:p>
        </w:tc>
      </w:tr>
      <w:tr>
        <w:trPr>
          <w:trHeight w:val="3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19 815</w:t>
            </w:r>
          </w:p>
        </w:tc>
      </w:tr>
      <w:tr>
        <w:trPr>
          <w:trHeight w:val="12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(областық маңызы бар қаланың) аумағында ұтымды және тиімді қала құрылысын игеруді қамтамасыз ету жөніндег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14 765</w:t>
            </w:r>
          </w:p>
        </w:tc>
      </w:tr>
      <w:tr>
        <w:trPr>
          <w:trHeight w:val="9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өзгеде де ауылдық елді мекендердің бас жоспарларын әзірлеу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152 121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152 121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152 121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129 987</w:t>
            </w:r>
          </w:p>
        </w:tc>
      </w:tr>
      <w:tr>
        <w:trPr>
          <w:trHeight w:val="6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2 422</w:t>
            </w:r>
          </w:p>
        </w:tc>
      </w:tr>
      <w:tr>
        <w:trPr>
          <w:trHeight w:val="5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2 422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14 479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12 629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105 821</w:t>
            </w:r>
          </w:p>
        </w:tc>
      </w:tr>
      <w:tr>
        <w:trPr>
          <w:trHeight w:val="9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82 948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өзгеде төлемдерді төлеу бойынша борышына қызмет көрсету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13 907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13 907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Мақсатқа сай пайдаланылмаған нысаналы трансферттерді қайтару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13 419</w:t>
            </w: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91 371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93 686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43 686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43 686</w:t>
            </w:r>
          </w:p>
        </w:tc>
      </w:tr>
      <w:tr>
        <w:trPr>
          <w:trHeight w:val="21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43 686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мүлкіне жөндеу жүргізу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</w:t>
            </w:r>
          </w:p>
        </w:tc>
      </w:tr>
      <w:tr>
        <w:trPr>
          <w:trHeight w:val="3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-93 140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93 140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93 686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93 686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93 686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органдардың;жоғары тұрған бюджет алдындағы борышын өтеу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 соңындағы бюджет қаражатының қалдықтары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кезеңның соңындағы бюджет қаражатының қалдықтары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4-2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58-3 шешіміне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2012-2014 жылдарға арналған аудандық бюджеттің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881"/>
        <w:gridCol w:w="881"/>
        <w:gridCol w:w="10805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дамуы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