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7273" w14:textId="9907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түрiндегі жазаны өтеуге сотталған тұлғаларға арналған қоғамдық жұмыстардың түрлерiн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2012 жылғы 27 наурыздағы N 45 қаулысы. Сарысу аудандық Әділет басқармасында 2012 жылғы 16 сәуірде 6-9-135 нөмірімен тіркелді. Күші жойылды - Жамбыл облысы Сарысу ауданы әкімдігінің 2023 жылғы 14 сәуірдегі № 65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Сарысу ауданы әкімдігінің 14.04.2023 </w:t>
      </w:r>
      <w:r>
        <w:rPr>
          <w:rFonts w:ascii="Times New Roman"/>
          <w:b w:val="false"/>
          <w:i w:val="false"/>
          <w:color w:val="ff0000"/>
          <w:sz w:val="28"/>
        </w:rPr>
        <w:t>№65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1997 жылғы 16 шілдедегі Қылмыстық кодексiнiң </w:t>
      </w:r>
      <w:r>
        <w:rPr>
          <w:rFonts w:ascii="Times New Roman"/>
          <w:b w:val="false"/>
          <w:i w:val="false"/>
          <w:color w:val="000000"/>
          <w:sz w:val="28"/>
        </w:rPr>
        <w:t>42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сәйкес,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тарту түрiндегі жазаны өтеуге сотталған тұлғаларға арналған қоғамдық жұмыстардың түрлерi белгiленсiн: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аумақтарды көрiктендiру және тазарту.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Б.Боранбаевқа жүктелсiн.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