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000a" w14:textId="d8f0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әлеуметтiк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2012 жылғы 27 наурыздағы N 43 қаулысы. Сарысу аудандық Әділет басқармасында 2012 жылғы 16 сәуірде 6-9-133 нөмірімен тіркелді. Күші жойылды - Жамбыл облысы Сарысу ауданы  әкімдігінің 2012 жылғы 29 мамырда № 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Күші жойылды - Жамбыл облысы Сарысу ауданы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әкімдігінің 2012.05.29 № 101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бекiтiлген «Әлеуметтiк жұмыс орындарын ұйымдастыру және қаржыландыру қағидасына» сәйкес, Сарысу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жылы әлеуметтiк жұмыс орындарын ұйымдастыратын жұмыс берушiлердiң тiзбесi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«Сарысу ауданы әкімдігінің жұмыспен қамту және әлеуметтік бағдарламалар бөлімі» коммуналдық мемлекеттік мекемесінің бастығы Б.Үсембаев Қазақстан Республикасының қолданыстағы заңнамасына сәйкес әлеуметтік жұмыс орындарын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1 қаңтарынан туындайтын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Б.Боранбаевқа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Ж.Омаров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Әлеуметтiк жұмыс орындарын ұйымдастыратын жұмыс берушiлердiң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857"/>
        <w:gridCol w:w="3836"/>
        <w:gridCol w:w="2612"/>
        <w:gridCol w:w="2697"/>
      </w:tblGrid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берушiнiң атауы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 (лауазым)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мөлшерi (теңге)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«Уразбаева»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«Елдос-2004» шаруа қожалығы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«Бәйімбет» шаруа қожалығы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«Мадияр» шаруа қожалығы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«Сұлтанбек»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 шаруа қожалығы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«Тұрғын» шаруа қожалығы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«БАРЫС-98» жауапкершілігі шектеулі серіктестігі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«Мутляпова»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«Сейтбеков»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624"/>
        <w:gridCol w:w="2877"/>
        <w:gridCol w:w="6406"/>
      </w:tblGrid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берушiнiң атауы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 мерзімі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 қаражатынан өтелетiн айлық жалақының мөлшерi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«Уразбаева»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«Елдос-2004» шаруа қожалығы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«Бәйімбет» шаруа қожалығы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«Мадияр» шаруа қожалығы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«Сұлтанбек»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«Ақтоғай» шаруа қожалығы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«Тұрғын» шаруа қожалығы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«БАРЫС-98» жауапкершілігі шектеулі серіктестігі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«Мутляпова»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«Сейтбеков»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Кейiнгi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