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6109" w14:textId="5d26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Сарысу аудандық мәслихатының 2011 жылғы 20 желтоқсандағы № 58-3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2012 жылғы 12 наурыздағы N 2-2 шешімі. Сарысу аудандық Әділет басқармасында 2012 жылғы 20 наурызда 6-9-130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Жамбыл облыстық мәслихатының 2011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2012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1805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Сарысу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6-9-128 болып тіркелген, 2012 жылдың 6 қаңтарындағы № 3-4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«4 949 755» деген сандар «4 923 301»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«4 623 460» деген сандар «4 597 006»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«4 949 755» деген сандар «4 925 070»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«85 693» деген сандар «84 090»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«712» деген сандар «2 315»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«-85 693» деген сандар «-85 859»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«85 693» деген сандар «85 859»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«712» деген сандар «2 315»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 «1 769»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1, 2, 3 -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Т. Блалиев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2-2 шешіміне 1 - қосымша 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20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58-3 шешіміне 1 -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0"/>
        <w:gridCol w:w="392"/>
        <w:gridCol w:w="1227"/>
        <w:gridCol w:w="17"/>
        <w:gridCol w:w="5953"/>
        <w:gridCol w:w="25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(областық манызы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баcқару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аумағында ұтымды және тиімді қала құрылысын игеруді қамтамасыз ету жөніндег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өзгеде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2-2 шешіміне 2 - қосымша 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20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58-3 шешіміне 4 -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жылдарға арналған аудандық бюджеттің даму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590"/>
        <w:gridCol w:w="2590"/>
        <w:gridCol w:w="5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2-2 шешіміне 3 - қосымша 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20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58-3 шешіміне 5 -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жылдарға арналған аудандық бюджеттен ауылдық округтерге бағдарламалар бойынша бөлінген қаражат көлемдерінің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1263"/>
        <w:gridCol w:w="1263"/>
        <w:gridCol w:w="1263"/>
        <w:gridCol w:w="985"/>
        <w:gridCol w:w="985"/>
        <w:gridCol w:w="985"/>
        <w:gridCol w:w="1078"/>
        <w:gridCol w:w="1078"/>
        <w:gridCol w:w="1079"/>
      </w:tblGrid>
      <w:tr>
        <w:trPr>
          <w:trHeight w:val="30" w:hRule="atLeast"/>
        </w:trPr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890"/>
        <w:gridCol w:w="983"/>
        <w:gridCol w:w="983"/>
        <w:gridCol w:w="984"/>
        <w:gridCol w:w="984"/>
        <w:gridCol w:w="984"/>
        <w:gridCol w:w="1391"/>
        <w:gridCol w:w="1391"/>
        <w:gridCol w:w="1392"/>
      </w:tblGrid>
      <w:tr>
        <w:trPr>
          <w:trHeight w:val="30" w:hRule="atLeast"/>
        </w:trPr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040"Республикалық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