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3e8d1" w14:textId="d33e8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Т.Рысқұлов аудандық
мәслихатының  2011 жылдың 21 желтоқсандағы № 39-5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Т.Рысқұлов ауданы мәслихатының 2012 жылғы 4 желтоқсандағы № 8-4 шешімі. Жамбыл облысы Әділет департаментінде 2012 жылғы 11 желтоқсанда № 1857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«2012-2014 жылдарға арналған облыстық бюджет туралы» Жамбыл облыстық мәслихатының 2011 жылдың 7 желтоқсандағы </w:t>
      </w:r>
      <w:r>
        <w:rPr>
          <w:rFonts w:ascii="Times New Roman"/>
          <w:b w:val="false"/>
          <w:i w:val="false"/>
          <w:color w:val="000000"/>
          <w:sz w:val="28"/>
        </w:rPr>
        <w:t>№ 41-3</w:t>
      </w:r>
      <w:r>
        <w:rPr>
          <w:rFonts w:ascii="Times New Roman"/>
          <w:b w:val="false"/>
          <w:i w:val="false"/>
          <w:color w:val="000000"/>
          <w:sz w:val="28"/>
        </w:rPr>
        <w:t xml:space="preserve"> шешіміне өзгерістер мен толықтырулар енгізу туралы» Жамбыл облыстық мәслихатының 2012 жылғы 26 қарашадағы </w:t>
      </w:r>
      <w:r>
        <w:rPr>
          <w:rFonts w:ascii="Times New Roman"/>
          <w:b w:val="false"/>
          <w:i w:val="false"/>
          <w:color w:val="000000"/>
          <w:sz w:val="28"/>
        </w:rPr>
        <w:t>№ 9-2</w:t>
      </w:r>
      <w:r>
        <w:rPr>
          <w:rFonts w:ascii="Times New Roman"/>
          <w:b w:val="false"/>
          <w:i w:val="false"/>
          <w:color w:val="000000"/>
          <w:sz w:val="28"/>
        </w:rPr>
        <w:t xml:space="preserve"> шешіміне (Нормативтік құқықтық актілерді мемлекеттік тіркеу тізілімінде № 1843 болып тіркелген) сәйкес Т.Рысқұлов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Т. Рысқұлов аудандық мәслихатының 2011 жылдың 21 желтоқсандағы </w:t>
      </w:r>
      <w:r>
        <w:rPr>
          <w:rFonts w:ascii="Times New Roman"/>
          <w:b w:val="false"/>
          <w:i w:val="false"/>
          <w:color w:val="000000"/>
          <w:sz w:val="28"/>
        </w:rPr>
        <w:t>№ 39-5</w:t>
      </w:r>
      <w:r>
        <w:rPr>
          <w:rFonts w:ascii="Times New Roman"/>
          <w:b w:val="false"/>
          <w:i w:val="false"/>
          <w:color w:val="000000"/>
          <w:sz w:val="28"/>
        </w:rPr>
        <w:t xml:space="preserve"> шешіміне (Нормативтік құқықтық актілерді мемлекеттік тіркеу тізілімінде № 6-8-129 болып тіркелген, 2011 жылдың 30 желтоқсандағы № 106 және 2012 жылдың 21 қаңтардағы № 7 «Құлан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«6 710 992» сандары «6 694 410» сандарымен ауыстырылсын;</w:t>
      </w:r>
      <w:r>
        <w:br/>
      </w:r>
      <w:r>
        <w:rPr>
          <w:rFonts w:ascii="Times New Roman"/>
          <w:b w:val="false"/>
          <w:i w:val="false"/>
          <w:color w:val="000000"/>
          <w:sz w:val="28"/>
        </w:rPr>
        <w:t>
      «4 747 365» сандары «4 730 783»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«6 704 483» сандары «6 687 385»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w:t>
      </w:r>
      <w:r>
        <w:br/>
      </w:r>
      <w:r>
        <w:rPr>
          <w:rFonts w:ascii="Times New Roman"/>
          <w:b w:val="false"/>
          <w:i w:val="false"/>
          <w:color w:val="000000"/>
          <w:sz w:val="28"/>
        </w:rPr>
        <w:t>
      «38 607» сандары «46 404» сандарымен ауыстырылсын;</w:t>
      </w:r>
      <w:r>
        <w:br/>
      </w:r>
      <w:r>
        <w:rPr>
          <w:rFonts w:ascii="Times New Roman"/>
          <w:b w:val="false"/>
          <w:i w:val="false"/>
          <w:color w:val="000000"/>
          <w:sz w:val="28"/>
        </w:rPr>
        <w:t>
      «41 259» сандары «48 540»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«-58 595» сандары «-65 876»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«58 595» сандары «65 876» сандарымен ауыстырылсын;</w:t>
      </w:r>
      <w:r>
        <w:br/>
      </w:r>
      <w:r>
        <w:rPr>
          <w:rFonts w:ascii="Times New Roman"/>
          <w:b w:val="false"/>
          <w:i w:val="false"/>
          <w:color w:val="000000"/>
          <w:sz w:val="28"/>
        </w:rPr>
        <w:t>
      «41 259» сандары «48 540»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«59 804» сандары «59 634»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2012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Ғ.Сұлтанбаев                               Б.Шамаев</w:t>
      </w:r>
    </w:p>
    <w:bookmarkEnd w:id="0"/>
    <w:bookmarkStart w:name="z12" w:id="1"/>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2012 жылғы 4 желтоқсандағы</w:t>
      </w:r>
      <w:r>
        <w:br/>
      </w:r>
      <w:r>
        <w:rPr>
          <w:rFonts w:ascii="Times New Roman"/>
          <w:b w:val="false"/>
          <w:i w:val="false"/>
          <w:color w:val="000000"/>
          <w:sz w:val="28"/>
        </w:rPr>
        <w:t>
№ 8-4 шешіміне № 1 қосымша</w:t>
      </w:r>
    </w:p>
    <w:bookmarkEnd w:id="1"/>
    <w:p>
      <w:pPr>
        <w:spacing w:after="0"/>
        <w:ind w:left="0"/>
        <w:jc w:val="both"/>
      </w:pPr>
      <w:r>
        <w:rPr>
          <w:rFonts w:ascii="Times New Roman"/>
          <w:b w:val="false"/>
          <w:i w:val="false"/>
          <w:color w:val="000000"/>
          <w:sz w:val="28"/>
        </w:rPr>
        <w:t>Т.Рысқұлов 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39-5 шешіміне № 1 қосымша</w:t>
      </w:r>
    </w:p>
    <w:p>
      <w:pPr>
        <w:spacing w:after="0"/>
        <w:ind w:left="0"/>
        <w:jc w:val="left"/>
      </w:pPr>
      <w:r>
        <w:rPr>
          <w:rFonts w:ascii="Times New Roman"/>
          <w:b/>
          <w:i w:val="false"/>
          <w:color w:val="000000"/>
        </w:rPr>
        <w:t xml:space="preserve"> 2012 жылға арналған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603"/>
        <w:gridCol w:w="498"/>
        <w:gridCol w:w="10109"/>
        <w:gridCol w:w="2033"/>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6 694 410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1 955 062</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212 054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212 054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150 548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150 548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1 575 043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1 523 649</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7 565</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39 836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3 267</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3 822</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4 607</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2 919</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4 730 783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4 730 783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4 730 783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898"/>
        <w:gridCol w:w="814"/>
        <w:gridCol w:w="9306"/>
        <w:gridCol w:w="201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6 687 385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301 258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19 690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79 007</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65 865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10 731</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163 226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160 707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2 519</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23 895</w:t>
            </w:r>
          </w:p>
        </w:tc>
      </w:tr>
      <w:tr>
        <w:trPr>
          <w:trHeight w:val="6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21 664</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қәуіпсіздігін қамтамасыз ету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3 856 188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267 603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220 615</w:t>
            </w:r>
          </w:p>
        </w:tc>
      </w:tr>
      <w:tr>
        <w:trPr>
          <w:trHeight w:val="17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46 108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9 319</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9 319</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2 885 984</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2 722 385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109 781</w:t>
            </w:r>
          </w:p>
        </w:tc>
      </w:tr>
      <w:tr>
        <w:trPr>
          <w:trHeight w:val="9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w:t>
            </w:r>
          </w:p>
        </w:tc>
      </w:tr>
      <w:tr>
        <w:trPr>
          <w:trHeight w:val="17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52 812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252 379</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мемлекеттік білім беру мекемелерінде білім беру жүйесін ақпараттандыру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8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12 946</w:t>
            </w:r>
          </w:p>
        </w:tc>
      </w:tr>
      <w:tr>
        <w:trPr>
          <w:trHeight w:val="5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186 373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440 903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440 903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269 290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қала,кент,ауыл(село),ауылдық (селолық) округ әкімінің аппараты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235 441</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51 994</w:t>
            </w:r>
          </w:p>
        </w:tc>
      </w:tr>
      <w:tr>
        <w:trPr>
          <w:trHeight w:val="9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24 449</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33 546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27 896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есептеу,төлеу мен жеткізу бойынша қызметтерге ақы төлеу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1 369 988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72 974</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72 974</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48 540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инфрақұрылымдарды жобалау, дамыту, жайластыру және (немесе) сатып алу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14 300</w:t>
            </w:r>
          </w:p>
        </w:tc>
      </w:tr>
      <w:tr>
        <w:trPr>
          <w:trHeight w:val="6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38 874</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19 395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орналастыру (немесе) сатып алу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1 085 212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1 085 212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99 283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19 174</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4 571</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75 538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293 322</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156 731</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112 710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дендропарктердің жұмыс істеуін қамтамасыз ету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44 021</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12 243</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56 233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55 637</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17 603</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22 809</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19 477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3 904</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12 720</w:t>
            </w: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177 802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5 873</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7 002</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1 864</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2 051</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ветеринарлық іс-шараларды жүргізу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жануарларын бірдейлендіру жөніндегі іс-шараларды жүргізу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10 950</w:t>
            </w:r>
          </w:p>
        </w:tc>
      </w:tr>
      <w:tr>
        <w:trPr>
          <w:trHeight w:val="5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5 414</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140 266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140 266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27 988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27 988</w:t>
            </w:r>
          </w:p>
        </w:tc>
      </w:tr>
      <w:tr>
        <w:trPr>
          <w:trHeight w:val="12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251 281</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251 281</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251 281</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92 862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59 634</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59 634</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13 861</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16 451</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8 779</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26 969</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26 969</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26 289</w:t>
            </w:r>
          </w:p>
        </w:tc>
      </w:tr>
      <w:tr>
        <w:trPr>
          <w:trHeight w:val="6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жоғарғы тұрған бюджеттерге берілетін ағымдағы нысаналы трансферттер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IІІ.Таза бюджетті кредиттеу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46 404</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48 540</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48 540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48 540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48 540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48 540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44"/>
        <w:gridCol w:w="644"/>
        <w:gridCol w:w="9923"/>
        <w:gridCol w:w="182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44"/>
        <w:gridCol w:w="644"/>
        <w:gridCol w:w="9965"/>
        <w:gridCol w:w="178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                Атауы</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активтерімен операциялар бойынша сальдо</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26 497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26 497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26 497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26 497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26 497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44"/>
        <w:gridCol w:w="644"/>
        <w:gridCol w:w="9965"/>
        <w:gridCol w:w="178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399"/>
        <w:gridCol w:w="399"/>
        <w:gridCol w:w="10627"/>
        <w:gridCol w:w="185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              Атауы</w:t>
            </w:r>
          </w:p>
        </w:tc>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-65 876</w:t>
            </w:r>
          </w:p>
        </w:tc>
      </w:tr>
      <w:tr>
        <w:trPr>
          <w:trHeight w:val="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 қаржыландыру (профицитін пайдалану)</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65 876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44"/>
        <w:gridCol w:w="644"/>
        <w:gridCol w:w="9860"/>
        <w:gridCol w:w="188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48 540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48 540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48 540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44"/>
        <w:gridCol w:w="644"/>
        <w:gridCol w:w="9860"/>
        <w:gridCol w:w="188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              Атауы</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2 652</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атқарушыорганның жоғары тұрған бюджет алдындағы борышын өтеу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19 988</w:t>
            </w:r>
          </w:p>
        </w:tc>
      </w:tr>
    </w:tbl>
    <w:bookmarkStart w:name="z13" w:id="2"/>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2012 жылдың 4 желтоқсандағы</w:t>
      </w:r>
      <w:r>
        <w:br/>
      </w:r>
      <w:r>
        <w:rPr>
          <w:rFonts w:ascii="Times New Roman"/>
          <w:b w:val="false"/>
          <w:i w:val="false"/>
          <w:color w:val="000000"/>
          <w:sz w:val="28"/>
        </w:rPr>
        <w:t>
№ 8-4 шешіміне № 2 қосымша</w:t>
      </w:r>
    </w:p>
    <w:bookmarkEnd w:id="2"/>
    <w:p>
      <w:pPr>
        <w:spacing w:after="0"/>
        <w:ind w:left="0"/>
        <w:jc w:val="both"/>
      </w:pPr>
      <w:r>
        <w:rPr>
          <w:rFonts w:ascii="Times New Roman"/>
          <w:b w:val="false"/>
          <w:i w:val="false"/>
          <w:color w:val="000000"/>
          <w:sz w:val="28"/>
        </w:rPr>
        <w:t>Т.Рысқұлов аудандық мәслихаттың</w:t>
      </w:r>
      <w:r>
        <w:br/>
      </w:r>
      <w:r>
        <w:rPr>
          <w:rFonts w:ascii="Times New Roman"/>
          <w:b w:val="false"/>
          <w:i w:val="false"/>
          <w:color w:val="000000"/>
          <w:sz w:val="28"/>
        </w:rPr>
        <w:t>
2011 жылдың 21 желтоқсандағы</w:t>
      </w:r>
      <w:r>
        <w:br/>
      </w:r>
      <w:r>
        <w:rPr>
          <w:rFonts w:ascii="Times New Roman"/>
          <w:b w:val="false"/>
          <w:i w:val="false"/>
          <w:color w:val="000000"/>
          <w:sz w:val="28"/>
        </w:rPr>
        <w:t>
№ 39-5 шешіміне № 7 қосымша</w:t>
      </w:r>
    </w:p>
    <w:p>
      <w:pPr>
        <w:spacing w:after="0"/>
        <w:ind w:left="0"/>
        <w:jc w:val="left"/>
      </w:pPr>
      <w:r>
        <w:rPr>
          <w:rFonts w:ascii="Times New Roman"/>
          <w:b/>
          <w:i w:val="false"/>
          <w:color w:val="000000"/>
        </w:rPr>
        <w:t xml:space="preserve"> 2012 жылға арналған ауданның ауылдық (селолық)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1975"/>
        <w:gridCol w:w="3028"/>
        <w:gridCol w:w="2434"/>
        <w:gridCol w:w="2837"/>
        <w:gridCol w:w="2318"/>
      </w:tblGrid>
      <w:tr>
        <w:trPr>
          <w:trHeight w:val="6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"Қаладағы ауданнның, аудандық маңызы бар қаланың, кенттің, ауылдың (селоның), ауылдық (селолық) округтің әкімі аппаратының қызметін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"Мемлекеттік органдардың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"Мұқтаж азаматтарға үйінде әлеуметтік көмек көрсету"</w:t>
            </w:r>
          </w:p>
        </w:tc>
      </w:tr>
      <w:tr>
        <w:trPr>
          <w:trHeight w:val="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16 153</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14 553</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12 096</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8 485</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Қарақыстақ</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13 639</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Көкдөнен</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9 197</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Көгершін</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8 654</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Құмарық</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9 069</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Ақыртөбе</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9 399</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Теренөзек</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9 035</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9 255</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160 707</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2 519</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1986"/>
        <w:gridCol w:w="2232"/>
        <w:gridCol w:w="2063"/>
        <w:gridCol w:w="1846"/>
        <w:gridCol w:w="2793"/>
        <w:gridCol w:w="1672"/>
      </w:tblGrid>
      <w:tr>
        <w:trPr>
          <w:trHeight w:val="6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"Елді мекендерді сумен жабдықтауды ұйымдастыру"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"Елді мекендерде көшелерді жарықтандыру"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"Елді мекендердің санитариясын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"Елді мекендерді абаттандыру мен көгалдандыру"</w:t>
            </w:r>
          </w:p>
        </w:tc>
        <w:tc>
          <w:tcPr>
            <w:tcW w:w="0" w:type="auto"/>
            <w:vMerge/>
            <w:tcBorders>
              <w:top w:val="nil"/>
              <w:left w:val="single" w:color="cfcfcf" w:sz="5"/>
              <w:bottom w:val="single" w:color="cfcfcf" w:sz="5"/>
              <w:right w:val="single" w:color="cfcfcf" w:sz="5"/>
            </w:tcBorders>
          </w:tcPr>
          <w:p/>
        </w:tc>
      </w:tr>
      <w:tr>
        <w:trPr>
          <w:trHeight w:val="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8 639</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2 918</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68 334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99 896</w:t>
            </w:r>
          </w:p>
        </w:tc>
      </w:tr>
      <w:tr>
        <w:trPr>
          <w:trHeight w:val="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17 594</w:t>
            </w:r>
          </w:p>
        </w:tc>
      </w:tr>
      <w:tr>
        <w:trPr>
          <w:trHeight w:val="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14 331</w:t>
            </w:r>
          </w:p>
        </w:tc>
      </w:tr>
      <w:tr>
        <w:trPr>
          <w:trHeight w:val="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9 714</w:t>
            </w:r>
          </w:p>
        </w:tc>
      </w:tr>
      <w:tr>
        <w:trPr>
          <w:trHeight w:val="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10 462</w:t>
            </w:r>
          </w:p>
        </w:tc>
      </w:tr>
      <w:tr>
        <w:trPr>
          <w:trHeight w:val="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Қарақыстақ</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19 282</w:t>
            </w:r>
          </w:p>
        </w:tc>
      </w:tr>
      <w:tr>
        <w:trPr>
          <w:trHeight w:val="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Көкдөнен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11 675</w:t>
            </w:r>
          </w:p>
        </w:tc>
      </w:tr>
      <w:tr>
        <w:trPr>
          <w:trHeight w:val="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Көгершін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10 347</w:t>
            </w:r>
          </w:p>
        </w:tc>
      </w:tr>
      <w:tr>
        <w:trPr>
          <w:trHeight w:val="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Құмарық</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12 266</w:t>
            </w:r>
          </w:p>
        </w:tc>
      </w:tr>
      <w:tr>
        <w:trPr>
          <w:trHeight w:val="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12 187</w:t>
            </w:r>
          </w:p>
        </w:tc>
      </w:tr>
      <w:tr>
        <w:trPr>
          <w:trHeight w:val="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Ақыртөбе</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10 957</w:t>
            </w:r>
          </w:p>
        </w:tc>
      </w:tr>
      <w:tr>
        <w:trPr>
          <w:trHeight w:val="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14 339</w:t>
            </w:r>
          </w:p>
        </w:tc>
      </w:tr>
      <w:tr>
        <w:trPr>
          <w:trHeight w:val="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Теренөзек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10 829</w:t>
            </w:r>
          </w:p>
        </w:tc>
      </w:tr>
      <w:tr>
        <w:trPr>
          <w:trHeight w:val="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10 801</w:t>
            </w:r>
          </w:p>
        </w:tc>
      </w:tr>
      <w:tr>
        <w:trPr>
          <w:trHeight w:val="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19 174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75 538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275 406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