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e909" w14:textId="415e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2012 жылғы 13 қаңтардағы № 4 қаулысы. Жамбыл облысы Т. Рысқұлов ауданының Әділет басқармасында 2012 жылғы 24 қаңтарда № 6-8-130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жұмысты ұйымдастыру мен қаржыландырудың ережесiне» сәйкес, жұмыссыздар үшiн қоғамдық жұмыстарды ұйымдастыру мақсатында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«Т. Рысқұлов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Нұралиев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Т. Рысқұлов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Ердосов Күмісбек Жарылқасынұлы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қаңтар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аудандық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 полиция подполковнигі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Ашималиев Сакен Түгелбайұлы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қаңтар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227"/>
        <w:gridCol w:w="2967"/>
        <w:gridCol w:w="1946"/>
        <w:gridCol w:w="2229"/>
        <w:gridCol w:w="1599"/>
        <w:gridCol w:w="1426"/>
      </w:tblGrid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әкімінің «Құлан-Тазалық» мемлекеттік коммуналдық кәсіпорыны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 «Жасыл-Құлан» коммуналдық мемлекеттік қазыналық кәсіпорыны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департаментініңТ.Рысқұлов аудандық Ішкі істер басқармасы» мемлекеттiк мекемесi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Т.Рысқұлов ауданы Қорғаныс істері жөніндегі бөлімі»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Құлан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тазалау, төтенше жағдайлар үшін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Луговой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Қорағаты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Қарақыстақ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Көкдөнен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Новосел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Ақыртөбе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тазалау, төтенше жағдайлар үшін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Ақбұлақ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Жаңатұрмыс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Құмарық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Өрнек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Тереңөзек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Абай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Көгершін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Қайыңды ауылдық округі әкімінің аппараты» коммуналдық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