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bc4e9" w14:textId="7dbc4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"2012 - 2014 жылдарға арналған аудандық бюджет туралы" Мойынқұм аудандық 
мәслихатының 2011 жылғы 15 желтоқсандағы № 42-2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Мойынқұм аудандық мәслихатының 2012 жылғы 31 шілдедегі № 7-2 Шешімі. Жамбыл облысы Мойынқұм ауданының Әділет басқармасында 2012 жылғы 3 тамызда № 6-7-84 тіркелді. Қолданылу мерзімінің аяқталуына байланысты күші жойылды (Жамбыл облыстық Әділет департаментінің 2013 жылғы 11 наурыздағы N 2-2-17/388 хаты)</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(Жамбыл облыстық Әділет департаментінің 11.03.2013 № 2-2-17/388 хаты).</w:t>
      </w:r>
      <w:r>
        <w:br/>
      </w: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және «2012-2014 жылдарға арналған облыстық бюджет туралы» Жамбыл облыстық мәслихатының 2011 жылғы 7 желтоқсандағы </w:t>
      </w:r>
      <w:r>
        <w:rPr>
          <w:rFonts w:ascii="Times New Roman"/>
          <w:b w:val="false"/>
          <w:i w:val="false"/>
          <w:color w:val="000000"/>
          <w:sz w:val="28"/>
        </w:rPr>
        <w:t>№ 41-3</w:t>
      </w:r>
      <w:r>
        <w:rPr>
          <w:rFonts w:ascii="Times New Roman"/>
          <w:b w:val="false"/>
          <w:i w:val="false"/>
          <w:color w:val="000000"/>
          <w:sz w:val="28"/>
        </w:rPr>
        <w:t xml:space="preserve"> шешіміне өзгерістер енгізу туралы Жамбыл облыстық мәслихаттың 2012 жылғы 19 шілдедегі № 6-2 шешіміне (нормативтік құқықтық актілерді мемлекеттік тіркеу Тізілімінде № 1814 болып тіркелген) сәйкес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«2012-2014 жылдарға арналған аудандық бюджет туралы» Мойынқұм аудандық мәслихатының 2011 жылғы 15 желтоқсандағы </w:t>
      </w:r>
      <w:r>
        <w:rPr>
          <w:rFonts w:ascii="Times New Roman"/>
          <w:b w:val="false"/>
          <w:i w:val="false"/>
          <w:color w:val="000000"/>
          <w:sz w:val="28"/>
        </w:rPr>
        <w:t>№ 42-2</w:t>
      </w:r>
      <w:r>
        <w:rPr>
          <w:rFonts w:ascii="Times New Roman"/>
          <w:b w:val="false"/>
          <w:i w:val="false"/>
          <w:color w:val="000000"/>
          <w:sz w:val="28"/>
        </w:rPr>
        <w:t xml:space="preserve"> шешіміне (нормативтік құқықтық актілерді мемлекеттік тіркеу Тізілімінде № 6-7-75 болып тіркелген, 2011 жылдың 28 желтоқсанында аудандық № 107-108 «Мойынқұм таңы»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1) тармақшада:</w:t>
      </w:r>
      <w:r>
        <w:br/>
      </w:r>
      <w:r>
        <w:rPr>
          <w:rFonts w:ascii="Times New Roman"/>
          <w:b w:val="false"/>
          <w:i w:val="false"/>
          <w:color w:val="000000"/>
          <w:sz w:val="28"/>
        </w:rPr>
        <w:t>
      «4081576» деген сандары «4107928» деген сандарымен ауыстырылсын;</w:t>
      </w:r>
      <w:r>
        <w:br/>
      </w:r>
      <w:r>
        <w:rPr>
          <w:rFonts w:ascii="Times New Roman"/>
          <w:b w:val="false"/>
          <w:i w:val="false"/>
          <w:color w:val="000000"/>
          <w:sz w:val="28"/>
        </w:rPr>
        <w:t>
      «3232061» деген сандары «3251413» деген сандарымен ауыстырылсын;</w:t>
      </w:r>
      <w:r>
        <w:br/>
      </w:r>
      <w:r>
        <w:rPr>
          <w:rFonts w:ascii="Times New Roman"/>
          <w:b w:val="false"/>
          <w:i w:val="false"/>
          <w:color w:val="000000"/>
          <w:sz w:val="28"/>
        </w:rPr>
        <w:t>
      2) тармақшада:</w:t>
      </w:r>
      <w:r>
        <w:br/>
      </w:r>
      <w:r>
        <w:rPr>
          <w:rFonts w:ascii="Times New Roman"/>
          <w:b w:val="false"/>
          <w:i w:val="false"/>
          <w:color w:val="000000"/>
          <w:sz w:val="28"/>
        </w:rPr>
        <w:t>
      «4088811» деген сандары «4115163» деген сандарымен ауыстырылсын;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 1 қосымшасы</w:t>
      </w:r>
      <w:r>
        <w:rPr>
          <w:rFonts w:ascii="Times New Roman"/>
          <w:b w:val="false"/>
          <w:i w:val="false"/>
          <w:color w:val="000000"/>
          <w:sz w:val="28"/>
        </w:rPr>
        <w:t xml:space="preserve"> осы шешімнің қосымшасына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 Осы шешім әділет органдарында мемлекеттік тіркеуден өткен күннен бастап күшіне енеді және 2012 жылдың 1 қаңтарынан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Мойынқұм аудандық мәслихат                 Мойынқұм аудандық</w:t>
      </w:r>
      <w:r>
        <w:br/>
      </w:r>
      <w:r>
        <w:rPr>
          <w:rFonts w:ascii="Times New Roman"/>
          <w:b w:val="false"/>
          <w:i w:val="false"/>
          <w:color w:val="000000"/>
          <w:sz w:val="28"/>
        </w:rPr>
        <w:t>
</w:t>
      </w:r>
      <w:r>
        <w:rPr>
          <w:rFonts w:ascii="Times New Roman"/>
          <w:b w:val="false"/>
          <w:i/>
          <w:color w:val="000000"/>
          <w:sz w:val="28"/>
        </w:rPr>
        <w:t>      сессиясының төрағасы:                      мәслихат хатшысы:</w:t>
      </w:r>
      <w:r>
        <w:br/>
      </w:r>
      <w:r>
        <w:rPr>
          <w:rFonts w:ascii="Times New Roman"/>
          <w:b w:val="false"/>
          <w:i w:val="false"/>
          <w:color w:val="000000"/>
          <w:sz w:val="28"/>
        </w:rPr>
        <w:t>
</w:t>
      </w:r>
      <w:r>
        <w:rPr>
          <w:rFonts w:ascii="Times New Roman"/>
          <w:b w:val="false"/>
          <w:i/>
          <w:color w:val="000000"/>
          <w:sz w:val="28"/>
        </w:rPr>
        <w:t xml:space="preserve">      И.Оңланбеков                               Ш. Исабеков </w:t>
      </w:r>
    </w:p>
    <w:bookmarkEnd w:id="0"/>
    <w:bookmarkStart w:name="z6" w:id="1"/>
    <w:p>
      <w:pPr>
        <w:spacing w:after="0"/>
        <w:ind w:left="0"/>
        <w:jc w:val="both"/>
      </w:pPr>
      <w:r>
        <w:rPr>
          <w:rFonts w:ascii="Times New Roman"/>
          <w:b w:val="false"/>
          <w:i w:val="false"/>
          <w:color w:val="000000"/>
          <w:sz w:val="28"/>
        </w:rPr>
        <w:t>
Мойынқұм аудандық мәслихатының</w:t>
      </w:r>
      <w:r>
        <w:br/>
      </w:r>
      <w:r>
        <w:rPr>
          <w:rFonts w:ascii="Times New Roman"/>
          <w:b w:val="false"/>
          <w:i w:val="false"/>
          <w:color w:val="000000"/>
          <w:sz w:val="28"/>
        </w:rPr>
        <w:t>
2012 жылғы 31 шілдедегі</w:t>
      </w:r>
      <w:r>
        <w:br/>
      </w:r>
      <w:r>
        <w:rPr>
          <w:rFonts w:ascii="Times New Roman"/>
          <w:b w:val="false"/>
          <w:i w:val="false"/>
          <w:color w:val="000000"/>
          <w:sz w:val="28"/>
        </w:rPr>
        <w:t xml:space="preserve">
№ 7-2 шешіміне қосымша </w:t>
      </w:r>
    </w:p>
    <w:bookmarkEnd w:id="1"/>
    <w:p>
      <w:pPr>
        <w:spacing w:after="0"/>
        <w:ind w:left="0"/>
        <w:jc w:val="both"/>
      </w:pPr>
      <w:r>
        <w:rPr>
          <w:rFonts w:ascii="Times New Roman"/>
          <w:b w:val="false"/>
          <w:i w:val="false"/>
          <w:color w:val="000000"/>
          <w:sz w:val="28"/>
        </w:rPr>
        <w:t>Мойынқұм аудандық мәслихатының</w:t>
      </w:r>
      <w:r>
        <w:br/>
      </w:r>
      <w:r>
        <w:rPr>
          <w:rFonts w:ascii="Times New Roman"/>
          <w:b w:val="false"/>
          <w:i w:val="false"/>
          <w:color w:val="000000"/>
          <w:sz w:val="28"/>
        </w:rPr>
        <w:t>
2011 жылғы 15 желтоқсандағы</w:t>
      </w:r>
      <w:r>
        <w:br/>
      </w:r>
      <w:r>
        <w:rPr>
          <w:rFonts w:ascii="Times New Roman"/>
          <w:b w:val="false"/>
          <w:i w:val="false"/>
          <w:color w:val="000000"/>
          <w:sz w:val="28"/>
        </w:rPr>
        <w:t xml:space="preserve">
№ 42-2 шешіміне № 1 - қосымша </w:t>
      </w:r>
    </w:p>
    <w:p>
      <w:pPr>
        <w:spacing w:after="0"/>
        <w:ind w:left="0"/>
        <w:jc w:val="left"/>
      </w:pPr>
      <w:r>
        <w:rPr>
          <w:rFonts w:ascii="Times New Roman"/>
          <w:b/>
          <w:i w:val="false"/>
          <w:color w:val="000000"/>
        </w:rPr>
        <w:t xml:space="preserve"> Мойынқұм ауданының 2012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9"/>
        <w:gridCol w:w="749"/>
        <w:gridCol w:w="644"/>
        <w:gridCol w:w="10110"/>
        <w:gridCol w:w="1718"/>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1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0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12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0" w:type="auto"/>
            <w:vMerge/>
            <w:tcBorders>
              <w:top w:val="nil"/>
              <w:left w:val="single" w:color="cfcfcf" w:sz="5"/>
              <w:bottom w:val="single" w:color="cfcfcf" w:sz="5"/>
              <w:right w:val="single" w:color="cfcfcf" w:sz="5"/>
            </w:tcBorders>
          </w:tcP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8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4107928</w:t>
            </w:r>
          </w:p>
        </w:tc>
      </w:tr>
      <w:tr>
        <w:trPr>
          <w:trHeight w:val="12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837713</w:t>
            </w:r>
          </w:p>
        </w:tc>
      </w:tr>
      <w:tr>
        <w:trPr>
          <w:trHeight w:val="16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136127</w:t>
            </w:r>
          </w:p>
        </w:tc>
      </w:tr>
      <w:tr>
        <w:trPr>
          <w:trHeight w:val="27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136127</w:t>
            </w:r>
          </w:p>
        </w:tc>
      </w:tr>
      <w:tr>
        <w:trPr>
          <w:trHeight w:val="19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96958</w:t>
            </w:r>
          </w:p>
        </w:tc>
      </w:tr>
      <w:tr>
        <w:trPr>
          <w:trHeight w:val="27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96958</w:t>
            </w:r>
          </w:p>
        </w:tc>
      </w:tr>
      <w:tr>
        <w:trPr>
          <w:trHeight w:val="27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592729</w:t>
            </w:r>
          </w:p>
        </w:tc>
      </w:tr>
      <w:tr>
        <w:trPr>
          <w:trHeight w:val="28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562571</w:t>
            </w:r>
          </w:p>
        </w:tc>
      </w:tr>
      <w:tr>
        <w:trPr>
          <w:trHeight w:val="18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3470</w:t>
            </w:r>
          </w:p>
        </w:tc>
      </w:tr>
      <w:tr>
        <w:trPr>
          <w:trHeight w:val="28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25780</w:t>
            </w:r>
          </w:p>
        </w:tc>
      </w:tr>
      <w:tr>
        <w:trPr>
          <w:trHeight w:val="15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w:t>
            </w:r>
          </w:p>
        </w:tc>
      </w:tr>
      <w:tr>
        <w:trPr>
          <w:trHeight w:val="19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8755</w:t>
            </w:r>
          </w:p>
        </w:tc>
      </w:tr>
      <w:tr>
        <w:trPr>
          <w:trHeight w:val="19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2448</w:t>
            </w:r>
          </w:p>
        </w:tc>
      </w:tr>
      <w:tr>
        <w:trPr>
          <w:trHeight w:val="28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3474</w:t>
            </w:r>
          </w:p>
        </w:tc>
      </w:tr>
      <w:tr>
        <w:trPr>
          <w:trHeight w:val="21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2736</w:t>
            </w:r>
          </w:p>
        </w:tc>
      </w:tr>
      <w:tr>
        <w:trPr>
          <w:trHeight w:val="9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r>
      <w:tr>
        <w:trPr>
          <w:trHeight w:val="70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құжатты бергені үшін алынатын міндетті төлемдер</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3144</w:t>
            </w:r>
          </w:p>
        </w:tc>
      </w:tr>
      <w:tr>
        <w:trPr>
          <w:trHeight w:val="19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3144</w:t>
            </w:r>
          </w:p>
        </w:tc>
      </w:tr>
      <w:tr>
        <w:trPr>
          <w:trHeight w:val="24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7812</w:t>
            </w:r>
          </w:p>
        </w:tc>
      </w:tr>
      <w:tr>
        <w:trPr>
          <w:trHeight w:val="25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түсімдер</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w:t>
            </w:r>
          </w:p>
        </w:tc>
      </w:tr>
      <w:tr>
        <w:trPr>
          <w:trHeight w:val="13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w:t>
            </w:r>
          </w:p>
        </w:tc>
      </w:tr>
      <w:tr>
        <w:trPr>
          <w:trHeight w:val="13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3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90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4114</w:t>
            </w:r>
          </w:p>
        </w:tc>
      </w:tr>
      <w:tr>
        <w:trPr>
          <w:trHeight w:val="69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4114</w:t>
            </w:r>
          </w:p>
        </w:tc>
      </w:tr>
      <w:tr>
        <w:trPr>
          <w:trHeight w:val="19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2190</w:t>
            </w:r>
          </w:p>
        </w:tc>
      </w:tr>
      <w:tr>
        <w:trPr>
          <w:trHeight w:val="21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2190</w:t>
            </w:r>
          </w:p>
        </w:tc>
      </w:tr>
      <w:tr>
        <w:trPr>
          <w:trHeight w:val="19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10990</w:t>
            </w:r>
          </w:p>
        </w:tc>
      </w:tr>
      <w:tr>
        <w:trPr>
          <w:trHeight w:val="12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10990</w:t>
            </w:r>
          </w:p>
        </w:tc>
      </w:tr>
      <w:tr>
        <w:trPr>
          <w:trHeight w:val="9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9860</w:t>
            </w:r>
          </w:p>
        </w:tc>
      </w:tr>
      <w:tr>
        <w:trPr>
          <w:trHeight w:val="9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w:t>
            </w:r>
          </w:p>
        </w:tc>
      </w:tr>
      <w:tr>
        <w:trPr>
          <w:trHeight w:val="25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3251413</w:t>
            </w:r>
          </w:p>
        </w:tc>
      </w:tr>
      <w:tr>
        <w:trPr>
          <w:trHeight w:val="24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3251413</w:t>
            </w:r>
          </w:p>
        </w:tc>
      </w:tr>
      <w:tr>
        <w:trPr>
          <w:trHeight w:val="18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3251413</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0"/>
        <w:gridCol w:w="728"/>
        <w:gridCol w:w="813"/>
        <w:gridCol w:w="9921"/>
        <w:gridCol w:w="1718"/>
      </w:tblGrid>
      <w:tr>
        <w:trPr>
          <w:trHeight w:val="16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1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Әкiмшiсi</w:t>
            </w:r>
          </w:p>
        </w:tc>
        <w:tc>
          <w:tcPr>
            <w:tcW w:w="0" w:type="auto"/>
            <w:vMerge/>
            <w:tcBorders>
              <w:top w:val="nil"/>
              <w:left w:val="single" w:color="cfcfcf" w:sz="5"/>
              <w:bottom w:val="single" w:color="cfcfcf" w:sz="5"/>
              <w:right w:val="single" w:color="cfcfcf" w:sz="5"/>
            </w:tcBorders>
          </w:tcPr>
          <w:p/>
        </w:tc>
      </w:tr>
      <w:tr>
        <w:trPr>
          <w:trHeight w:val="13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6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9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9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4115163</w:t>
            </w:r>
          </w:p>
        </w:tc>
      </w:tr>
      <w:tr>
        <w:trPr>
          <w:trHeight w:val="16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334988</w:t>
            </w:r>
          </w:p>
        </w:tc>
      </w:tr>
      <w:tr>
        <w:trPr>
          <w:trHeight w:val="16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16440</w:t>
            </w:r>
          </w:p>
        </w:tc>
      </w:tr>
      <w:tr>
        <w:trPr>
          <w:trHeight w:val="40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 мәслихатының қызметін қамтамасыз ету жөніндегі қызметтер</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16240</w:t>
            </w:r>
          </w:p>
        </w:tc>
      </w:tr>
      <w:tr>
        <w:trPr>
          <w:trHeight w:val="16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16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115454</w:t>
            </w:r>
          </w:p>
        </w:tc>
      </w:tr>
      <w:tr>
        <w:trPr>
          <w:trHeight w:val="16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97454</w:t>
            </w:r>
          </w:p>
        </w:tc>
      </w:tr>
      <w:tr>
        <w:trPr>
          <w:trHeight w:val="16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34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172665</w:t>
            </w:r>
          </w:p>
        </w:tc>
      </w:tr>
      <w:tr>
        <w:trPr>
          <w:trHeight w:val="42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167965</w:t>
            </w:r>
          </w:p>
        </w:tc>
      </w:tr>
      <w:tr>
        <w:trPr>
          <w:trHeight w:val="22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w:t>
            </w:r>
          </w:p>
        </w:tc>
      </w:tr>
      <w:tr>
        <w:trPr>
          <w:trHeight w:val="16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қаржы бөлімі</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15760</w:t>
            </w:r>
          </w:p>
        </w:tc>
      </w:tr>
      <w:tr>
        <w:trPr>
          <w:trHeight w:val="5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 коммуналдық меншігін басқару саласындағы мемлекеттік саясатты іске асыру жөніндегі қызметтер</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14075</w:t>
            </w:r>
          </w:p>
        </w:tc>
      </w:tr>
      <w:tr>
        <w:trPr>
          <w:trHeight w:val="18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w:t>
            </w:r>
          </w:p>
        </w:tc>
      </w:tr>
      <w:tr>
        <w:trPr>
          <w:trHeight w:val="18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18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w:t>
            </w:r>
          </w:p>
        </w:tc>
      </w:tr>
      <w:tr>
        <w:trPr>
          <w:trHeight w:val="40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14669</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(областық маңызы бар қаланы) басқару саласындағы мемлекеттік саясатты іске асыру жөніндегі қызметтер</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14247</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w:t>
            </w:r>
          </w:p>
        </w:tc>
      </w:tr>
      <w:tr>
        <w:trPr>
          <w:trHeight w:val="7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25288</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25288</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ауқымындағы төтенше жағдайлардың алдын алу және оларды жою</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22988</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13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қозғалысы қауіпсіздігін қамтамасыз ету</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16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2516672</w:t>
            </w:r>
          </w:p>
        </w:tc>
      </w:tr>
      <w:tr>
        <w:trPr>
          <w:trHeight w:val="7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332140</w:t>
            </w:r>
          </w:p>
        </w:tc>
      </w:tr>
      <w:tr>
        <w:trPr>
          <w:trHeight w:val="16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320710</w:t>
            </w:r>
          </w:p>
        </w:tc>
      </w:tr>
      <w:tr>
        <w:trPr>
          <w:trHeight w:val="16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w:t>
            </w:r>
          </w:p>
        </w:tc>
      </w:tr>
      <w:tr>
        <w:trPr>
          <w:trHeight w:val="16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мемелекеттік мекемелерінің және ұйымдарының күрделі шығыстары</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10553</w:t>
            </w:r>
          </w:p>
        </w:tc>
      </w:tr>
      <w:tr>
        <w:trPr>
          <w:trHeight w:val="16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1758996</w:t>
            </w:r>
          </w:p>
        </w:tc>
      </w:tr>
      <w:tr>
        <w:trPr>
          <w:trHeight w:val="16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1619743</w:t>
            </w:r>
          </w:p>
        </w:tc>
      </w:tr>
      <w:tr>
        <w:trPr>
          <w:trHeight w:val="21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79638</w:t>
            </w:r>
          </w:p>
        </w:tc>
      </w:tr>
      <w:tr>
        <w:trPr>
          <w:trHeight w:val="21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«Назарбаев зияткерлік мектептері» ДБҰ-ның оқу бағдарламалары бойынша біліктілікті арттырудан өткен мұғалімдерге еңбекақыны арттыру</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1987</w:t>
            </w:r>
          </w:p>
        </w:tc>
      </w:tr>
      <w:tr>
        <w:trPr>
          <w:trHeight w:val="21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33375</w:t>
            </w:r>
          </w:p>
        </w:tc>
      </w:tr>
      <w:tr>
        <w:trPr>
          <w:trHeight w:val="27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мемелекеттік мекемелерінің және ұйымдарының күрделі шығыстары</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24253</w:t>
            </w:r>
          </w:p>
        </w:tc>
      </w:tr>
      <w:tr>
        <w:trPr>
          <w:trHeight w:val="27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21402</w:t>
            </w:r>
          </w:p>
        </w:tc>
      </w:tr>
      <w:tr>
        <w:trPr>
          <w:trHeight w:val="18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21402</w:t>
            </w:r>
          </w:p>
        </w:tc>
      </w:tr>
      <w:tr>
        <w:trPr>
          <w:trHeight w:val="18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қалақұрылысы және құрылыс бөлімі</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317958</w:t>
            </w:r>
          </w:p>
        </w:tc>
      </w:tr>
      <w:tr>
        <w:trPr>
          <w:trHeight w:val="18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317958</w:t>
            </w:r>
          </w:p>
        </w:tc>
      </w:tr>
      <w:tr>
        <w:trPr>
          <w:trHeight w:val="24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86176</w:t>
            </w:r>
          </w:p>
        </w:tc>
      </w:tr>
      <w:tr>
        <w:trPr>
          <w:trHeight w:val="24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12108</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мекемелерінде білім беру жүйесін ақпараттандыру</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(областық маңызы бар қаланың) мемлекеттік білім беру мекеме-лері үшін оқулықтар мен оқу-әдiстемелiк кешендерді сатып алу және жеткізу</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17693</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9323</w:t>
            </w:r>
          </w:p>
        </w:tc>
      </w:tr>
      <w:tr>
        <w:trPr>
          <w:trHeight w:val="52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3242</w:t>
            </w:r>
          </w:p>
        </w:tc>
      </w:tr>
      <w:tr>
        <w:trPr>
          <w:trHeight w:val="52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ауылдық елді мекендерді дамытуға объектілерді жөндеуге</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41000</w:t>
            </w:r>
          </w:p>
        </w:tc>
      </w:tr>
      <w:tr>
        <w:trPr>
          <w:trHeight w:val="27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156224</w:t>
            </w:r>
          </w:p>
        </w:tc>
      </w:tr>
      <w:tr>
        <w:trPr>
          <w:trHeight w:val="39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3779</w:t>
            </w:r>
          </w:p>
        </w:tc>
      </w:tr>
      <w:tr>
        <w:trPr>
          <w:trHeight w:val="28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3779</w:t>
            </w:r>
          </w:p>
        </w:tc>
      </w:tr>
      <w:tr>
        <w:trPr>
          <w:trHeight w:val="37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128454</w:t>
            </w:r>
          </w:p>
        </w:tc>
      </w:tr>
      <w:tr>
        <w:trPr>
          <w:trHeight w:val="16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26816</w:t>
            </w:r>
          </w:p>
        </w:tc>
      </w:tr>
      <w:tr>
        <w:trPr>
          <w:trHeight w:val="52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8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16577</w:t>
            </w:r>
          </w:p>
        </w:tc>
      </w:tr>
      <w:tr>
        <w:trPr>
          <w:trHeight w:val="42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46000</w:t>
            </w:r>
          </w:p>
        </w:tc>
      </w:tr>
      <w:tr>
        <w:trPr>
          <w:trHeight w:val="72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11043</w:t>
            </w:r>
          </w:p>
        </w:tc>
      </w:tr>
      <w:tr>
        <w:trPr>
          <w:trHeight w:val="7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10634</w:t>
            </w:r>
          </w:p>
        </w:tc>
      </w:tr>
      <w:tr>
        <w:trPr>
          <w:trHeight w:val="48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23991</w:t>
            </w:r>
          </w:p>
        </w:tc>
      </w:tr>
      <w:tr>
        <w:trPr>
          <w:trHeight w:val="31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23201</w:t>
            </w:r>
          </w:p>
        </w:tc>
      </w:tr>
      <w:tr>
        <w:trPr>
          <w:trHeight w:val="7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r>
      <w:tr>
        <w:trPr>
          <w:trHeight w:val="27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606905</w:t>
            </w:r>
          </w:p>
        </w:tc>
      </w:tr>
      <w:tr>
        <w:trPr>
          <w:trHeight w:val="27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7100</w:t>
            </w:r>
          </w:p>
        </w:tc>
      </w:tr>
      <w:tr>
        <w:trPr>
          <w:trHeight w:val="27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7100</w:t>
            </w:r>
          </w:p>
        </w:tc>
      </w:tr>
      <w:tr>
        <w:trPr>
          <w:trHeight w:val="27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10801</w:t>
            </w:r>
          </w:p>
        </w:tc>
      </w:tr>
      <w:tr>
        <w:trPr>
          <w:trHeight w:val="27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бағдарламасының екінші бағыты шеңберінде жетіспейтін инженерлік коммуникациялық инфрақұрылымды дамыту және жайластыру</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10801</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48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35290</w:t>
            </w:r>
          </w:p>
        </w:tc>
      </w:tr>
      <w:tr>
        <w:trPr>
          <w:trHeight w:val="27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35290</w:t>
            </w:r>
          </w:p>
        </w:tc>
      </w:tr>
      <w:tr>
        <w:trPr>
          <w:trHeight w:val="28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519269</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519269</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7920</w:t>
            </w:r>
          </w:p>
        </w:tc>
      </w:tr>
      <w:tr>
        <w:trPr>
          <w:trHeight w:val="10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3470</w:t>
            </w:r>
          </w:p>
        </w:tc>
      </w:tr>
      <w:tr>
        <w:trPr>
          <w:trHeight w:val="10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r>
      <w:tr>
        <w:trPr>
          <w:trHeight w:val="48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21525</w:t>
            </w:r>
          </w:p>
        </w:tc>
      </w:tr>
      <w:tr>
        <w:trPr>
          <w:trHeight w:val="24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көшелерiн жарықтандыру</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4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15525</w:t>
            </w:r>
          </w:p>
        </w:tc>
      </w:tr>
      <w:tr>
        <w:trPr>
          <w:trHeight w:val="16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135031</w:t>
            </w:r>
          </w:p>
        </w:tc>
      </w:tr>
      <w:tr>
        <w:trPr>
          <w:trHeight w:val="30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58696</w:t>
            </w:r>
          </w:p>
        </w:tc>
      </w:tr>
      <w:tr>
        <w:trPr>
          <w:trHeight w:val="30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58696</w:t>
            </w:r>
          </w:p>
        </w:tc>
      </w:tr>
      <w:tr>
        <w:trPr>
          <w:trHeight w:val="7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72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37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30767</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29017</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20286</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18511</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1775</w:t>
            </w:r>
          </w:p>
        </w:tc>
      </w:tr>
      <w:tr>
        <w:trPr>
          <w:trHeight w:val="40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6663</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6463</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12867</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8646</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3621</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2752</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2752</w:t>
            </w:r>
          </w:p>
        </w:tc>
      </w:tr>
      <w:tr>
        <w:trPr>
          <w:trHeight w:val="34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131337</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5486</w:t>
            </w:r>
          </w:p>
        </w:tc>
      </w:tr>
      <w:tr>
        <w:trPr>
          <w:trHeight w:val="18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5486</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32318</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13638</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8700</w:t>
            </w:r>
          </w:p>
        </w:tc>
      </w:tr>
      <w:tr>
        <w:trPr>
          <w:trHeight w:val="3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7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1683</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3697</w:t>
            </w:r>
          </w:p>
        </w:tc>
      </w:tr>
      <w:tr>
        <w:trPr>
          <w:trHeight w:val="30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19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12093</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8893</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аймақтарға бөлу жөніндегі жұмыстарды ұйымдастыру</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1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81440</w:t>
            </w:r>
          </w:p>
        </w:tc>
      </w:tr>
      <w:tr>
        <w:trPr>
          <w:trHeight w:val="13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81440</w:t>
            </w:r>
          </w:p>
        </w:tc>
      </w:tr>
      <w:tr>
        <w:trPr>
          <w:trHeight w:val="19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9220</w:t>
            </w:r>
          </w:p>
        </w:tc>
      </w:tr>
      <w:tr>
        <w:trPr>
          <w:trHeight w:val="28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9220</w:t>
            </w:r>
          </w:p>
        </w:tc>
      </w:tr>
      <w:tr>
        <w:trPr>
          <w:trHeight w:val="88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жөніндегі қызметтер</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9020</w:t>
            </w:r>
          </w:p>
        </w:tc>
      </w:tr>
      <w:tr>
        <w:trPr>
          <w:trHeight w:val="13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147013</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147013</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147013</w:t>
            </w:r>
          </w:p>
        </w:tc>
      </w:tr>
      <w:tr>
        <w:trPr>
          <w:trHeight w:val="13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39340</w:t>
            </w:r>
          </w:p>
        </w:tc>
      </w:tr>
      <w:tr>
        <w:trPr>
          <w:trHeight w:val="13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3421</w:t>
            </w:r>
          </w:p>
        </w:tc>
      </w:tr>
      <w:tr>
        <w:trPr>
          <w:trHeight w:val="13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округтерді жайластыру мәселелерін шешу үшін іс-шараларды іске асыру</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3421</w:t>
            </w:r>
          </w:p>
        </w:tc>
      </w:tr>
      <w:tr>
        <w:trPr>
          <w:trHeight w:val="12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r>
      <w:tr>
        <w:trPr>
          <w:trHeight w:val="42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14587</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14387</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9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8332</w:t>
            </w:r>
          </w:p>
        </w:tc>
      </w:tr>
      <w:tr>
        <w:trPr>
          <w:trHeight w:val="48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8132</w:t>
            </w:r>
          </w:p>
        </w:tc>
      </w:tr>
      <w:tr>
        <w:trPr>
          <w:trHeight w:val="22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2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9145</w:t>
            </w:r>
          </w:p>
        </w:tc>
      </w:tr>
      <w:tr>
        <w:trPr>
          <w:trHeight w:val="22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9145</w:t>
            </w:r>
          </w:p>
        </w:tc>
      </w:tr>
      <w:tr>
        <w:trPr>
          <w:trHeight w:val="22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9145</w:t>
            </w:r>
          </w:p>
        </w:tc>
      </w:tr>
      <w:tr>
        <w:trPr>
          <w:trHeight w:val="10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39746</w:t>
            </w:r>
          </w:p>
        </w:tc>
      </w:tr>
      <w:tr>
        <w:trPr>
          <w:trHeight w:val="22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43686</w:t>
            </w:r>
          </w:p>
        </w:tc>
      </w:tr>
      <w:tr>
        <w:trPr>
          <w:trHeight w:val="7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43686</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43686</w:t>
            </w:r>
          </w:p>
        </w:tc>
      </w:tr>
      <w:tr>
        <w:trPr>
          <w:trHeight w:val="7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43686</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3940</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3940</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p>
        </w:tc>
      </w:tr>
      <w:tr>
        <w:trPr>
          <w:trHeight w:val="22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-46981</w:t>
            </w:r>
          </w:p>
        </w:tc>
      </w:tr>
      <w:tr>
        <w:trPr>
          <w:trHeight w:val="16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46981</w:t>
            </w:r>
          </w:p>
        </w:tc>
      </w:tr>
      <w:tr>
        <w:trPr>
          <w:trHeight w:val="22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43686</w:t>
            </w:r>
          </w:p>
        </w:tc>
      </w:tr>
      <w:tr>
        <w:trPr>
          <w:trHeight w:val="7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43686</w:t>
            </w:r>
          </w:p>
        </w:tc>
      </w:tr>
      <w:tr>
        <w:trPr>
          <w:trHeight w:val="13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43686</w:t>
            </w:r>
          </w:p>
        </w:tc>
      </w:tr>
      <w:tr>
        <w:trPr>
          <w:trHeight w:val="13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3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3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2137</w:t>
            </w:r>
          </w:p>
        </w:tc>
      </w:tr>
      <w:tr>
        <w:trPr>
          <w:trHeight w:val="16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2137</w:t>
            </w:r>
          </w:p>
        </w:tc>
      </w:tr>
      <w:tr>
        <w:trPr>
          <w:trHeight w:val="9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2137</w:t>
            </w:r>
          </w:p>
        </w:tc>
      </w:tr>
      <w:tr>
        <w:trPr>
          <w:trHeight w:val="9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5435</w:t>
            </w:r>
          </w:p>
        </w:tc>
      </w:tr>
      <w:tr>
        <w:trPr>
          <w:trHeight w:val="9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5435</w:t>
            </w:r>
          </w:p>
        </w:tc>
      </w:tr>
      <w:tr>
        <w:trPr>
          <w:trHeight w:val="9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5435</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