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317ef" w14:textId="cd317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2012 жылдың сәуір-маусымында және қазан - желтоқсанында Мойынқұм ауданы бойынша Қазақстан Республикасының азаматтарын мерзімді әскери қызметке кезекті шақыру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Мойынқұм ауданы әкімдігінің 2012 жылғы 17 сәуірдегі N 131 қаулысы. Жамбыл облысы Мойынқұм ауданының Әділет басқармасында 2012 жылғы 8 мамырда 6-7-81 нөмірімен тіркелді.Күші жойылды - Жамбыл облысы Мойынқұм аудандық әкімдігінің 2015 жылғы 19 қарашадағы № 359 қаулысымен.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Жамбыл облысы Мойынқұм аудандық әкімдігінің 19.11.2015 </w:t>
      </w:r>
      <w:r>
        <w:rPr>
          <w:rFonts w:ascii="Times New Roman"/>
          <w:b w:val="false"/>
          <w:i w:val="false"/>
          <w:color w:val="ff0000"/>
          <w:sz w:val="28"/>
        </w:rPr>
        <w:t>№ 359</w:t>
      </w:r>
      <w:r>
        <w:rPr>
          <w:rFonts w:ascii="Times New Roman"/>
          <w:b w:val="false"/>
          <w:i w:val="false"/>
          <w:color w:val="ff0000"/>
          <w:sz w:val="28"/>
        </w:rPr>
        <w:t xml:space="preserve"> ќаулысымен.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РҚАО ескертпесі: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Мәтінде авторлық орфография және пунктуация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"Әскери қызмет және әскери қызметшiлердiң мәртебесi туралы" Қазақстан Республикасының 2012 жылғы 16 ақпандағы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"Әскери қызметтiң белгiленген мерзiмiн өткерген мерзiмдi әскери қызметтегi әскери қызметшiлердi запасқа шығару және Қазақстан Республикасының азаматтарын 2012 жылдың сәуiр-маусымында және қазан-желтоқсанында мерзiмдi әскери қызметке кезектi шақыру туралы" Қазақстан Республикасы Президентiнiң 2012 жылғы 1 наурыздағы </w:t>
      </w:r>
      <w:r>
        <w:rPr>
          <w:rFonts w:ascii="Times New Roman"/>
          <w:b w:val="false"/>
          <w:i w:val="false"/>
          <w:color w:val="000000"/>
          <w:sz w:val="28"/>
        </w:rPr>
        <w:t>№ 274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Жарлығына және "Белгіленген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2012 жылдың сәуір - маусымында және қазан - желтоқсанында кезекті мерзімді әскери қызметке шақыру туралы" Қазақстан Республикасы Президентінің 2012 жылғы 1 наурыздағы </w:t>
      </w:r>
      <w:r>
        <w:rPr>
          <w:rFonts w:ascii="Times New Roman"/>
          <w:b w:val="false"/>
          <w:i w:val="false"/>
          <w:color w:val="000000"/>
          <w:sz w:val="28"/>
        </w:rPr>
        <w:t>№ 274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Жарлығын іске асыру туралы" Қазақстан Республикасы Үкіметінің 2012 жылғы 12 наурыздағы </w:t>
      </w:r>
      <w:r>
        <w:rPr>
          <w:rFonts w:ascii="Times New Roman"/>
          <w:b w:val="false"/>
          <w:i w:val="false"/>
          <w:color w:val="000000"/>
          <w:sz w:val="28"/>
        </w:rPr>
        <w:t>№ 326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сәйкес,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Әскерге шақыруды кейiнге қалдыруға немесе босатуға құқығы жоқ он сегiз жастан жиырма жетi жасқа дейiнгi ер азаматтарды, сондай-ақ оқу орындарынан шығарылған, жиырма жетi жасқа толмаған және әскерге шақыру бойынша әскери қызметтің белгiленген мерзiмдерiн өткермеген азаматтарды 2012 жылдың сәуiр-маусымында және қазан-желтоқсанында мерзімді әскери қызметке шақыру жүргізілсін.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Азаматтарды мерзімді әскери қызметке шақыруды ұйымдастыру және жүргізу үшін келесі құрамда аудандық шақыру комиссиясы құрылсын: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Естаев Мұратхан Тұрарханұлы Мойынқұм ауданы әкімінің орынбасары, комиссия төрағасы;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Даминов Ғалмат Тұрдахметұлы "Жамбыл облысы Мойынқұм ауданының қорғаныс істері жөніндегі бөлімі" мемлекеттік мекемесінің бастығы, комиссия төрағасының орынбасары (келісім бойынша)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Комиссия мүшелері: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Кемалов Елубай Уәйділдаұлы "Жамбыл облысының Ішкі істер департаменті Мойынқұм ауданының ішкі істер бөлімі" мемлекеттік мекемесі бастығының орынбасары (келісім бойынша);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Байманасова Жұлдыз Алтыбайқызы "Жамбыл облысы әкімдігінің денсаулық сақтау басқармасы Мойынқұм аудандық орталық ауруханасы" шаруашылық жүргізу құқығындағы мемлекеттік коммуналдық кәсіпорыны бас дәрігерінің орынбасары, дәрігерлік комиссия төрайымы (келісім бойынша)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Козова Жанна Нығманқызы "Жамбыл облысы әкімдігінің денсаулық сақтау басқармасы Мойынқұм аудандық орталық ауруханасы" шаруашылық жүргізу құқығындағы мемлекеттік коммуналдық кәсіпорынының медбикесі, комиссия хатшысы (келісім бойынша).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"Жамбыл облысының Ішкі істер департаменті Мойынқұм ауданының ішкі істер бөлімі" мемлекеттік мекемесіне (келісім бойынша) өздерінің құзыреті шегінде әскери қызметке шақырудан жалтарған адамдарды жеткізуді қамтамасыз ету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 әділет органдарында мемлекеттік тіркелген күннен бастап күшіне енеді, алғаш ресми жарияланғаннан кейін күнтізбелік он күн өткен соң қолданысқа енгізіледі және 2012 жылдың 1 сәуірінен туындайтын қатынастарға таралады.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Осы қаулының орындалуын бақылау аудан әкімінің орынбасары М.Естаевқа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С.Арубаев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"КЕЛIСIЛДI"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"Жамбыл облысы Мойынқұм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Қорғаныс iстерi жөнiндегi бөлiмi"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мемлекеттiк мекемесiнiң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бастығы Ғ.Даминов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17.04.2012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"Жамбыл облысы әкiмдiгiнiң денсаулық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сақтау басқармасы Мойынқұм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орталық ауруханасы" шаруашылық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жүргізу құқығындағы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коммуналдық кәсiпорнының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бас дәрiгерi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Г.Кемелқұлова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17.04.2012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"Жамбыл облысының Iшкi iстер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Департаментi Мойынқұм ауданының iшкi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iстер бөлiмi" мемлекеттiк мекемесiнiң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бастығы Ж.Орынбеков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17.04.2012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