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dfd1" w14:textId="389d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Меркі ауданы бойынша Қазақстан Республикасының азаматтарын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2012 жылғы 11 сәуірдегі N 168 Қаулысы. Жамбыл облысы Меркі ауданының Әділет басқармасында 2012 жылғы 10 мамырда 6-6-109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жылғы 01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01 наурыздағы № 274 Жарлығын іске асыру туралы» Қазақстан Республикасы Үкіметінің 2012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Меркі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 - маусымында және қазан-желтоқсанында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әскери қызметке шақыруды жүргізу үшін аудандық шақыру комиссиясы келесі құрамда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Рысқұлбеков Төленді Беделбайұлы - «Жамбыл облысы Меркі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әкімдігі» Меркі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орынбасары,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Нурдинов Көпбосын Кенесбекұлы   - «Жамбыл облысы Меркі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Қорғаныс Істер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мемлекеттік мекемесінің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комиссия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(келісімі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Жайлаубеков Мұхтар Болатұлы     - «Жамбыл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департаментінің Меркі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істер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бастығының орынбасары (келісімі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Қайрақбаева Раймонда            - «Жамбыл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Қайрақбаевна                      денсаулық сақтау басқармасы Меркі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аудандық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коммуналдық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кәсіпорнының бас дәрігерінің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орынбасары, дәрігерілік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 (келісімі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Тоқтышақова Индира Сыдықбекқызы - «Жамбыл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денсаулық сақтау басқармасы Меркі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аудандық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коммуналдық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кәсіпорнының медбикесі,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хатшысы(келісімі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«Жамбыл облысы ішкі істер департаментінің Меркі аудандық ішкі істер бөлімі» мемлекеттік мекемесіне (келісімі бойынша) өздерінің құзыреті шегінде қызметке шақырудан жалтарған адамдарды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Төленді Беделбайұлы Рысқұлбековке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енеді, оны алғашқы ресми жарияланған күннен бастап қолданысқа енгізіледі және 2012 жылдың 1 сәуірінен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С.Жұмағұлов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К.К.Нурдинов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Меркі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А.К.Жүсіпов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 Меркі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ауруханасы» мемлекеттік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М.С.Жұманқұлов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сәуір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