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4079" w14:textId="3bb4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Қордай аудандық мәслихатының 2011 жылғы 20 желтоқсандағы № 45-3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2012 жылғы 30 қарашадағы N 12-2 шешімі. Жамбыл облысы Әділет департаментінде 2012 жылғы 5 желтоқсанда № 1850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41-3</w:t>
      </w:r>
      <w:r>
        <w:rPr>
          <w:rFonts w:ascii="Times New Roman"/>
          <w:b w:val="false"/>
          <w:i w:val="false"/>
          <w:color w:val="000000"/>
          <w:sz w:val="28"/>
        </w:rPr>
        <w:t xml:space="preserve"> шешіміне өзгерістер енгізу туралы» Жамбыл облыстық мәслихатының 2012 жылғы 26 қарашадағы </w:t>
      </w:r>
      <w:r>
        <w:rPr>
          <w:rFonts w:ascii="Times New Roman"/>
          <w:b w:val="false"/>
          <w:i w:val="false"/>
          <w:color w:val="000000"/>
          <w:sz w:val="28"/>
        </w:rPr>
        <w:t>№ 9-2</w:t>
      </w:r>
      <w:r>
        <w:rPr>
          <w:rFonts w:ascii="Times New Roman"/>
          <w:b w:val="false"/>
          <w:i w:val="false"/>
          <w:color w:val="000000"/>
          <w:sz w:val="28"/>
        </w:rPr>
        <w:t xml:space="preserve"> шешімі (Нормативтік құқықтық актілерді мемлекеттік тіркеу тізілімінде № 1843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Қордай аудандық мәслихатының 2011 жылғы 20 желтоқсандағы </w:t>
      </w:r>
      <w:r>
        <w:rPr>
          <w:rFonts w:ascii="Times New Roman"/>
          <w:b w:val="false"/>
          <w:i w:val="false"/>
          <w:color w:val="000000"/>
          <w:sz w:val="28"/>
        </w:rPr>
        <w:t>№ 45-3</w:t>
      </w:r>
      <w:r>
        <w:rPr>
          <w:rFonts w:ascii="Times New Roman"/>
          <w:b w:val="false"/>
          <w:i w:val="false"/>
          <w:color w:val="000000"/>
          <w:sz w:val="28"/>
        </w:rPr>
        <w:t xml:space="preserve"> шешіміне (Нормативтік құқықтық актілерді мемлекеттік тіркеу тізілімінде № 6-5-133 болып тіркелген, 2011 жылғы 24 желтоқсанда № 198-200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«11 302 305» сандары «10 873 794» сандарымен ауыстырылсын;</w:t>
      </w:r>
      <w:r>
        <w:br/>
      </w:r>
      <w:r>
        <w:rPr>
          <w:rFonts w:ascii="Times New Roman"/>
          <w:b w:val="false"/>
          <w:i w:val="false"/>
          <w:color w:val="000000"/>
          <w:sz w:val="28"/>
        </w:rPr>
        <w:t>
      «1 315 695» сандары «1 301 207» сандарымен ауыстырылсын;</w:t>
      </w:r>
      <w:r>
        <w:br/>
      </w:r>
      <w:r>
        <w:rPr>
          <w:rFonts w:ascii="Times New Roman"/>
          <w:b w:val="false"/>
          <w:i w:val="false"/>
          <w:color w:val="000000"/>
          <w:sz w:val="28"/>
        </w:rPr>
        <w:t>
      «48 320» сандары «8 778» сандарымен ауыстырылсын;</w:t>
      </w:r>
      <w:r>
        <w:br/>
      </w:r>
      <w:r>
        <w:rPr>
          <w:rFonts w:ascii="Times New Roman"/>
          <w:b w:val="false"/>
          <w:i w:val="false"/>
          <w:color w:val="000000"/>
          <w:sz w:val="28"/>
        </w:rPr>
        <w:t>
      «49 195» сандары «54 815» сандарымен ауыстырылсын;</w:t>
      </w:r>
      <w:r>
        <w:br/>
      </w:r>
      <w:r>
        <w:rPr>
          <w:rFonts w:ascii="Times New Roman"/>
          <w:b w:val="false"/>
          <w:i w:val="false"/>
          <w:color w:val="000000"/>
          <w:sz w:val="28"/>
        </w:rPr>
        <w:t>
      «9 889 095» сандары «9 508 994»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«11 370 989» сандары «10 942 478»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«27 253» сандары «26 572» сандарымен ауыстырылсын;</w:t>
      </w:r>
      <w:r>
        <w:br/>
      </w:r>
      <w:r>
        <w:rPr>
          <w:rFonts w:ascii="Times New Roman"/>
          <w:b w:val="false"/>
          <w:i w:val="false"/>
          <w:color w:val="000000"/>
          <w:sz w:val="28"/>
        </w:rPr>
        <w:t>
      «29 805» сандары «29 124»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«-95 937» сандары «-95 256»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«95 937» сандары «95 256»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мәслихаттың хатшысы</w:t>
      </w:r>
      <w:r>
        <w:br/>
      </w:r>
      <w:r>
        <w:rPr>
          <w:rFonts w:ascii="Times New Roman"/>
          <w:b w:val="false"/>
          <w:i w:val="false"/>
          <w:color w:val="000000"/>
          <w:sz w:val="28"/>
        </w:rPr>
        <w:t>
</w:t>
      </w:r>
      <w:r>
        <w:rPr>
          <w:rFonts w:ascii="Times New Roman"/>
          <w:b w:val="false"/>
          <w:i/>
          <w:color w:val="000000"/>
          <w:sz w:val="28"/>
        </w:rPr>
        <w:t>      А. Әшімова                                 Б. Әлімбет</w:t>
      </w:r>
    </w:p>
    <w:bookmarkEnd w:id="0"/>
    <w:bookmarkStart w:name="z11"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12-2 шешіміне 1 - қосымша</w:t>
      </w:r>
    </w:p>
    <w:bookmarkEnd w:id="1"/>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1 - қосымша</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453"/>
        <w:gridCol w:w="881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10 873 794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1 301 207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139 357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915 552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762 361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12 791</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37 882</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54 815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52 760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9 508 994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9 508 994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9 508 994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3"/>
        <w:gridCol w:w="8809"/>
        <w:gridCol w:w="2166"/>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10 942 478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393 577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3 812</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82 846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67 722</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27 468</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24 453</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17 361</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17 361</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8 281 657</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421 272</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328 286</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тәрбиешілеріне біліктілік санаты үшін қосымша ақының мөлшерін арттыруға республикалық бюджет есебінен берілетін 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91 180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4 265 979</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4 066 044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187 450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84 932</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 есебінен берілетін 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берілетін трансферттер үйде оқытылатын мүгедек балаларды жабдықпен, бағдарламалық қамтыммен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3 382 808</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3 382 808</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445 236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412 843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147 446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көмекшілердің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1 008 857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110 329</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жайластыру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726 185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726 185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224 079</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109 143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41 264</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40 039</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11 316</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20 508</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24 705</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172 029</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6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130 067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277 848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114 413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19 605</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3"/>
        <w:gridCol w:w="9294"/>
        <w:gridCol w:w="168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3"/>
        <w:gridCol w:w="9273"/>
        <w:gridCol w:w="1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3"/>
        <w:gridCol w:w="9337"/>
        <w:gridCol w:w="16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Атауы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3"/>
        <w:gridCol w:w="9337"/>
        <w:gridCol w:w="16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7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692"/>
        <w:gridCol w:w="693"/>
        <w:gridCol w:w="9358"/>
        <w:gridCol w:w="1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69365</w:t>
            </w:r>
          </w:p>
        </w:tc>
      </w:tr>
    </w:tbl>
    <w:bookmarkStart w:name="z12"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12-2 шешіміне 2 - қосымша</w:t>
      </w:r>
    </w:p>
    <w:bookmarkEnd w:id="2"/>
    <w:p>
      <w:pPr>
        <w:spacing w:after="0"/>
        <w:ind w:left="0"/>
        <w:jc w:val="both"/>
      </w:pPr>
      <w:r>
        <w:rPr>
          <w:rFonts w:ascii="Times New Roman"/>
          <w:b w:val="false"/>
          <w:i w:val="false"/>
          <w:color w:val="000000"/>
          <w:sz w:val="28"/>
        </w:rPr>
        <w:t>Қордай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45-3 шешіміне 5 - қосымша</w:t>
      </w:r>
    </w:p>
    <w:p>
      <w:pPr>
        <w:spacing w:after="0"/>
        <w:ind w:left="0"/>
        <w:jc w:val="left"/>
      </w:pPr>
      <w:r>
        <w:rPr>
          <w:rFonts w:ascii="Times New Roman"/>
          <w:b/>
          <w:i w:val="false"/>
          <w:color w:val="000000"/>
        </w:rPr>
        <w:t xml:space="preserve"> 2012-2014 жылдарға арналған аудандық бюджеттен ауылдық округтерге бағдарламаларбойынша бөлінген қаражат көлемдерінің тізбесі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1621"/>
        <w:gridCol w:w="1686"/>
        <w:gridCol w:w="1600"/>
        <w:gridCol w:w="1469"/>
        <w:gridCol w:w="1339"/>
        <w:gridCol w:w="1840"/>
      </w:tblGrid>
      <w:tr>
        <w:trPr>
          <w:trHeight w:val="75"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75" w:hRule="atLeast"/>
        </w:trPr>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8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7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237 237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279 731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651"/>
        <w:gridCol w:w="1414"/>
        <w:gridCol w:w="1651"/>
        <w:gridCol w:w="1824"/>
        <w:gridCol w:w="1566"/>
        <w:gridCol w:w="1782"/>
      </w:tblGrid>
      <w:tr>
        <w:trPr>
          <w:trHeight w:val="75"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28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1462"/>
        <w:gridCol w:w="1397"/>
        <w:gridCol w:w="1419"/>
        <w:gridCol w:w="1419"/>
        <w:gridCol w:w="1873"/>
        <w:gridCol w:w="2026"/>
      </w:tblGrid>
      <w:tr>
        <w:trPr>
          <w:trHeight w:val="75" w:hRule="atLeast"/>
        </w:trPr>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9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43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9"/>
        <w:gridCol w:w="1371"/>
        <w:gridCol w:w="1544"/>
        <w:gridCol w:w="1652"/>
        <w:gridCol w:w="1497"/>
        <w:gridCol w:w="1432"/>
        <w:gridCol w:w="1455"/>
      </w:tblGrid>
      <w:tr>
        <w:trPr>
          <w:trHeight w:val="75" w:hRule="atLeast"/>
        </w:trPr>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9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48 582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58 849</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3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75" w:hRule="atLeast"/>
        </w:trPr>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1690"/>
        <w:gridCol w:w="1372"/>
        <w:gridCol w:w="1542"/>
        <w:gridCol w:w="1521"/>
        <w:gridCol w:w="1415"/>
        <w:gridCol w:w="1459"/>
      </w:tblGrid>
      <w:tr>
        <w:trPr>
          <w:trHeight w:val="75" w:hRule="atLeast"/>
        </w:trPr>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