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efcb" w14:textId="592e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Қордай ауданы бойынша Қазақстан Республикасының азаматтарын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2012 жылғы 18 сәуірдегі № 205 қаулысы. Жамбыл облысы Қордай ауданының Әділет басқармасында 2012 жылғы 20 сәуірде 6-5-142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туралы»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жүргізу үшін аудандық шақыру комиссиясы келесі құрамда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9"/>
        <w:gridCol w:w="399"/>
        <w:gridCol w:w="7175"/>
      </w:tblGrid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Үйсімбаев Еркін Құлымбайұлы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әкімінің орынбасары, комиссия төрағасы; 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Джанабердиев Бауыржан Советұлы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ауданының Қорғаныс iстерi жөнiндегi бөлiмi» мемлекеттiк мекемесiнiң бастығы, төраға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Тойбаев Ринат Еділбекұлы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Iшкi iстер Департаментiнің Қордай аудандық iшкi iстер бөлiмi» мемлекеттiк мекемесi бастығының орынбасары, комиссия мүшесі (келісім бойынша);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Қадірбекова Зауреш Қалқаманқызы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әкiмдiгiнiң денсаулық сақтау басқармасы Қордай аудандық орталық ауруханасы» шаруашылығы жүргізу құқығындағы мемлекеттiк коммуналдық кәсiпорны бас-дәрігерінің орынбасары, медициналық комиссия төрайымы (келісім бойынша);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Илимбаева Гүлнара Тастыбайқызы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әкiмдiгiнiң денсаулық сақтау басқармасы Қордай аудандық орталық ауруханасы» шаруашылығы жүргізу құқығындағы мемлекеттiк коммуналдық кәсiпорнының медбикесі, комиссия хатшысы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Iшкi iстер Департаментiнің Қордай аудандық iшкi iстер бөлiмi» мемлекеттік мекемесіне (келісім бойынша) өздерінің құзыреті шегінде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Қордай ауданы әкімінің орынбасары Еркін Құлымбайұлы Үйсімбаевқа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Б.Байтөле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Қордай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iстерi жөнiндегi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Б.С.Джанабердиев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Iшкi iстер Департаментiнің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Қордай аудандық iшкi iстер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М.Ө.Қырғызбаев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әкiмдiгiнiң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Қордай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ауруханасы»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құқығындағы мемлекеттiк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кәсiпорнының бас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Э.Ф.Заманов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