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37bb" w14:textId="8353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2012 жылғы 25 қаңтардағы N 27 Қаулысы. Жамбыл облысы Қордай ауданының Әділет басқармасында 2012 жылғы 20 ақпанда № 6-5-138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 2001 жылғы 23 қаңтардағы Заңын іске асыру жөніндегі шаралар туралы» Қазақстан Республикасының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«Қоғамдық жұмыстарды ұйымдастыру мен қаржыландырудың ережесіне» сәйкес, жұмыссыздар үшін қоғамдық жұмыстарды ұйымдастыру мақсатында, Қордай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«Қордай ауданы әкімдігінің жұмыспен қамту және әлеуметтік бағдарламалар бөлімі» коммуналдық мемлекеттік мекемесі (Б.Қарамолдаева)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және 2012 жылдың 1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Еркін Құлымбайұлы Үйсімбаевқа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Қордай ауданының әкімі                     І.Тортаев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25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 ұйымдардың тізбесі, қоғамдық жұмыстардың түрлері, көлемі және нақты жағдайлары, қаржыландыру көздері,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3185"/>
        <w:gridCol w:w="4200"/>
        <w:gridCol w:w="1811"/>
        <w:gridCol w:w="1515"/>
        <w:gridCol w:w="1007"/>
        <w:gridCol w:w="1474"/>
      </w:tblGrid>
      <w:tr>
        <w:trPr>
          <w:trHeight w:val="7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көлемі мен нақты жағдайлары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«Қордай ауылдық округі әкімінің аппараты» коммуналдық мемлекеттік мекемесі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көгалдандыру жұмыстарына, Іс-қағаздармен жұмыс, құжаттарды рәсімдеуге көмектесу, Көркем безендірулер және қайта жаңғырту жұмыстарын жүргізуге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«Отар ауылдық округі әкімінің аппараты коммуналдық мемлекеттік мекемесі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көгалдандыру жұмыстарына, Іс-қағаздармен жұмыс, құжаттарды рәсімдеуге көмектесу, Көркем безендірулер және қайта жаңғырту жұмыстарын жүргізуге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«Қарасу ауылдық округі әкімінің аппараты» коммуналдық мемлекеттік мекемесі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көгалдандыру жұмыстарына, Іс-қағаздармен жұмыс, құжаттарды рәсімдеуге көмектесу, Көркем безендірулер және қайта жаңғырту жұмыстарын жүргізуге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«Степной ауылдық округі әкімінің аппараты» коммуналдық мемлекеттік мекемесі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көгалдандыру жұмыстарына, Іс-қағаздармен жұмыс, құжаттарды рәсімдеуге көмектесу, Көркем безендірулер және қайта жаңғырту жұмыстарын жүргізуге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«Қасық ауылдық округі әкімінің аппараты» коммуналдық мемлекеттік мекемесі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көгалдандыру жұмыстарына, Іс-қағаздармен жұмыс, құжаттарды рәсімдеуге көмектесу, Көркем безендірулер және қайта жаңғырту жұмыстарын жүргізуге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ауылдық округі әкімінің аппараты» коммуналдық мемлекеттік мекемесі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көгалдандыру жұмыстарына, Іс-қағаздармен жұмыс, құжаттарды рәсімдеуге көмектесу, Көркем безендірулер және қайта жаңғырту жұмыстарын жүргізуге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«Ноғайбай ауылдық округі әкімінің аппараты»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көгалдандыру жұмыстарына, Іс-қағаздармен жұмыс, құжаттарды рәсімдеуге көмектесу, Көркем безендірулер және қайта жаңғырту жұмыстарын жүргізуге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 ауылдық округі әкімінің аппараты» коммуналдық мемлекеттік мекемесі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көгалдандыру жұмыстарына, Іс-қағаздармен жұмыс, құжаттарды рәсімдеуге көмектесу, Көркем безендірулер және қайта жаңғырту жұмыстарын жүргізуге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«Сарыбұлақ ауылдық округі әкімінің аппараты»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көгалдандыру жұмыстарына, Іс-қағаздармен жұмыс, құжаттарды рәсімдеуге көмектесу, Көркем безендірулер және қайта жаңғырту жұмыстарын жүргізуге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«Қақпатас ауылдық округі әкімінің аппараты»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көгалдандыру жұмыстарына, Іс-қағаздармен жұмыс, құжаттарды рәсімдеуге көмектесу, Көркем безендірулер және қайта жаңғырту жұмыстарын жүргізуге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«Кенен ауылдық округі әкімінің аппараты» коммуналдық мемлекеттік мекемесі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көгалдандыру жұмыстарына, Іс-қағаздармен жұмыс, құжаттарды рәсімдеуге көмектесу, Көркем безендірулер және қайта жаңғырту жұмыстарын жүргізуге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«Бетқайнар ауылдық округі әкімінің аппараты»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көгалдандыру жұмыстарына, Іс-қағаздармен жұмыс, құжаттарды рәсімдеуге көмектесу, Көркем безендірулер және қайта жаңғырту жұмыстарын жүргізуге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«Масаншы ауылдық округі әкімінің аппараты»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көгалдандыру жұмыстарына, Іс-қағаздармен жұмыс, құжаттарды рәсімдеуге көмектесу, Көркем безендірулер және қайта жаңғырту жұмыстарын жүргізуге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«Қарасай ауылдық округі әкімінің аппараты»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көгалдандыру жұмыстарына, Іс-қағаздармен жұмыс, құжаттарды рәсімдеуге көмектесу, Көркем безендірулер және қайта жаңғырту жұмыстарын жүргізуге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«Қаракемер ауылдық округі әкімінің аппараты»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көгалдандыру жұмыстарына, Іс-қағаздармен жұмыс, құжаттарды рәсімдеуге көмектесу, Көркем безендірулер және қайта жаңғырту жұмыстарын жүргізуге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«Сортөбе ауылдық округі әкімінің аппараты»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көгалдандыру жұмыстарына, Іс-қағаздармен жұмыс, құжаттарды рәсімдеуге көмектесу, Көркем безендірулер және қайта жаңғырту жұмыстарын жүргізуге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«Үлкен- Сүлутөр ауылдық округі әкімінің аппараты»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көгалдандыру жұмыстарына, Іс-қағаздармен жұмыс, құжаттарды рәсімдеуге көмектесу, Көркем безендірулер және қайта жаңғырту жұмыстарын жүргізуге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«Сұлутөр ауылдық округі әкімінің аппараты»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көгалдандыру жұмыстарына, Іс-қағаздармен жұмыс, құжаттарды рәсімдеуге көмектесу, Көркем безендірулер және қайта жаңғырту жұмыстарын жүргізуге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"Ауқаты ауылдық округі әкімінің аппараты»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көгалдандыру жұмыстарына, Іс-қағаздармен жұмыс, құжаттарды рәсімдеуге көмектесу, Көркем безендірулер және қайта жаңғырту жұмыстарын жүргізуге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«Қордай ауданы әкімдігінің білім беру, спорт және дене шынықтыру бөлімі» коммуналдық мемлекеттік мекемесі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көгалдандыру жұмыстарына, көркем безендірулер және қайта жаңғырту жұмыстарын жүргізуге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«Балауса» балалар сауықтыру лагері мемлекеттік коммуналдық қазыналық кәсіпорыны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көгалдандыру жұмыстарына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«Жұмыспен қамту және әлеуметтік бағдарламалар бөлімі» коммуналдық мемлекеттік мекемесі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көгалдандыру жұмыстарына, Іс-қағаздармен жұмыс, құжаттарды рәсімдеуге көмектесу, Көркем безендірулер және қайта жаңғырту жұмыстарын жүргізуге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«Қордай ауданы әкімдігінің тұрғын үй-коммуналдық шаруашылығы жөніндегі кәсіпорыны» шаруашылық жүргізу құқығындағы коммуналдық мемлекеттік кәсіпорыны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көгалдандыру жұмыстарына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«Қордай ауданы әкімдігінің мәдениет және тілдерді дамыту бөлімі» коммуналдық мемлекеттік мекемесі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көгалдандыру жұмыстарына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ішкі істер департаментінің Қордай аудандық ішкі істер бөлімі» мемлекеттік мекемесі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қамтамасыз етуге учаскелік полиция инспекторларына қоғамдық көмекші болуға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Жамбыл облысының Әділет департаменті Қордай ауданының Әділет басқармасы» мемлекеттік мекемесінің бастығы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Іс-қағаздармен жұмыс, құжаттарды рәсімдеуге көмектесу.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«Байнұр» шаруа қожалығы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Іс-қағаздармен жұмыс, құжаттарды рәсімдеуге көмектесу, көркем безендірулер және қайта жаңғырту жұмыстарын жүргізуге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«Сарыбұлақ» жауапкершілігі шектеулі серіктестік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Іс-қағаздармен жұмыс, құжаттарды рәсімдеуге көмектесу, көркем безендірулер және қайта жаңғырту жұмыстарын жүргізуге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«Қақпатас-Қордай» жауапкершілігі шектеулі серіктестік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Іс-қағаздармен жұмыс, құжаттарды рәсімдеуге көмектесу, көркем безендірулер және қайта жаңғырту жұмыстарын жүргізуге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«Нұр» шаруа қожалығы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Іс-қағаздармен жұмыс, құжаттарды рәсімдеуге көмектесу, көркем безендірулер және қайта жаңғырту жұмыстарын жүргізуге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«JS Бірлік» шаруа қожалығы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Іс-қағаздармен жұмыс, құжаттарды рәсімдеуге көмектесу, көркем безендірулер және қайта жаңғырту жұмыстарын жүргізуге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«Әділет» шаруа қожалығы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Іс-қағаздармен жұмыс, құжаттарды рәсімдеуге көмектесу, көркем безендірулер және қайта жаңғырту жұмыстарын жүргізуге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«Калпаков» шаруа қожалығы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Іс-қағаздармен жұмыс, құжаттарды рәсімдеуге көмектесу, көркем безендірулер және қайта жаңғырту жұмыстарын жүргізуге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«Талапты» жауапкершілігі шектеулі серіктестік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Іс-қағаздармен жұмыс, құжаттарды рәсімдеуге көмектесу, көркем безендірулер және қайта жаңғырту жұмыстарын жүргізуге көмектесу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Қордай аудандық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Қырғызбаев М.Ө.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 Жамбыл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 департаменті Қордай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Расилов Т.Т.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