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9f42f" w14:textId="c89f4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жылға әлеуметтiк жұмыс орындарын ұйымдастыру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әкімдігінің 2012 жылғы 4 қаңтардағы N 3 Қаулысы. Жамбыл облысы Қордай ауданының Әділет басқармасында 2012 жылғы 2 ақпанда 6-5-136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5-4)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 сәйкес, әлеуметтiк жұмыс орындарын ұйымдастыру мақсатында, Қордай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Қосымшаға сәйкес 2012 жылға әлеуметтік жұмыс орындарын ұйымдастыратын жұмыс берушілердің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Еркін Құлымбайұлы Үйсімбаевқа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енеді,алғаш ресми жарияланғаннан кейін күнтізбелік он күн өткен соң қолданысқа енгізіледі және 2012 жылдың 4 қаңтарынан пайда болған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Қордай ауданының әкімі                     І.Тортаев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Қордай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4 қаңтардағы №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әлеуметтік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6"/>
        <w:gridCol w:w="3063"/>
        <w:gridCol w:w="1910"/>
        <w:gridCol w:w="1918"/>
        <w:gridCol w:w="2160"/>
        <w:gridCol w:w="1683"/>
        <w:gridCol w:w="2160"/>
      </w:tblGrid>
      <w:tr>
        <w:trPr>
          <w:trHeight w:val="1245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 (лауазым)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әлеуметтік жұмыс орындарының саны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 жалақы мөлшері (тенге)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Жұмыстың ұзақтығы (ай)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 қаражатынан өтелетін айлық жалақының мөлшері (тенге)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«Әділет»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«Байнұр»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«JS Бірлік»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«Қызылғұр»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«Медет»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«Техногранит» жауапкершілігі шектеулі серіктестік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«Әділ»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«Талант»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«Қарасай баба»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«Қуат»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«Талапты»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«Жерұйық»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2030»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«Гуанлен»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«Султан Бейбарыс» 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«Ынтымақ-1»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«Райымбек»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«Ардақ»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«Өмірбай»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«Дулат»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«Мажира»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«Мұрагер»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«Олжас»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«Жақсылық»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«Щенхо»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«Береке»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«Ынтымақ-2»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«Саната»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«Мадияр»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«Қаракемер»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«Қалмырза»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«Дуйсен»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«Нұржанар»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«Шағатай»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«Сатпай тегі»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«Дихан баба»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«Сұлутөр» жауапкершілігі шектеулі серіктестік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«Ақсу – Қордай» жауапкершілігі шектеулі серіктестік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«Ырыс Қордай» жауапкершілігі шектеулі серіктестік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«Сарыбұлақ» жауапкершілігі шектеулі серіктестік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«Байғонды»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«Көктөбе»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«Жігер»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«Куренкей»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 қожалығы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Жан-жақты жұмыскер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34878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</w:tr>
      <w:tr>
        <w:trPr>
          <w:trHeight w:val="30" w:hRule="atLeast"/>
        </w:trPr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