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628c" w14:textId="68b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4 қаңтардағы N 2 Қаулысы. Жамбыл облысы Қордай ауданының Әділет басқармасында 2012 жылғы 2 ақпанда 6-5-135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 сәйкес, жастар практикасын ұйымдастыру мақсатында, Қордай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жастар практикасынан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«Қордай ауданы әкімдігінің жұмыспен қамту және әлеуметтік бағдарламалар бөлімі» коммуналдық мемлекеттік мекемесі (Б. Карамолдаева) Қазақстан Республикасы Yкiметiнiң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«Жастар практикасын ұйымдастыру және қаржыландыру қағидасынан» шығатын қажетті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Еркін Құлымбайұлы Үйсімбаевқа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І. Тортаев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3631"/>
        <w:gridCol w:w="3057"/>
        <w:gridCol w:w="2120"/>
        <w:gridCol w:w="2185"/>
        <w:gridCol w:w="2185"/>
      </w:tblGrid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«Талант»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баба»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«Жерұйық»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2030»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«Гуанлен»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 Бейбарыс»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«Райымбек»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«Мажира»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«Мұрагер»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«Щенхо»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«Қаракемер»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«Қалмырза»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«Дуйсен»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«Нұржанар»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«Сатпай тегі»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«Дихан баба»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«Сұлутөр» жауапкершілігі шектеулі серіктестік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– Қордай» жауапкершілігі шектеулі серіктестік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пайдалану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 Қордай» жауапкершілігі шектеулі серіктестік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«Сарыбұлақ» жауапкершілігі шектеулі серіктестік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«Ақтас Қордай» жауапкершілігі шектеулі серктестік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Транслогистик» жауапкершілігі шектеулі серіктестігі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«СДД иА» стоматологиялық орталығы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– технигі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 акционерлік қоғамы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цемент зауыты» жауапкершілігі шектеулі серіктестігі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«Қордай жолдары» жауапкершілігі шектеулі серіктестігі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«Мерей» сауда орталығы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«ПМК-48» жауапкершілігі шектеулі серіктестігі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 тұлпар» көлік жөндеу орталығы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ережесін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«КИИК» ақпараттық баспасөз компаниясы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«Вестник предпринимателя» аудандық газеті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КЦДО «Интенсив Білім»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Аудармашы – филолог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«КазАгроЭкс» Қордай аудандық тұқым зерттеу зертханасы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«Автоучкомбинат» акционерлік қоғамы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«Байгонды»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«Көктөбе»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«Куренкей» шаруа қожалығы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Есепші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