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2db1" w14:textId="efa2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2012 жылғы 20 желтоқсандағы № 12-3 шешімі. Жамбыл облысы Әділет департаментінде 2012 жылғы 28 желтоқсанда № 1870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қантардағы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2013 жылға мынадай көлемде бекітілсін:</w:t>
      </w:r>
    </w:p>
    <w:bookmarkEnd w:id="0"/>
    <w:bookmarkStart w:name="z3" w:id="1"/>
    <w:p>
      <w:pPr>
        <w:spacing w:after="0"/>
        <w:ind w:left="0"/>
        <w:jc w:val="both"/>
      </w:pPr>
      <w:r>
        <w:rPr>
          <w:rFonts w:ascii="Times New Roman"/>
          <w:b w:val="false"/>
          <w:i w:val="false"/>
          <w:color w:val="000000"/>
          <w:sz w:val="28"/>
        </w:rPr>
        <w:t>
      1) кірістер – 5 841 724 мың теңге, оның ішінде:</w:t>
      </w:r>
      <w:r>
        <w:br/>
      </w:r>
      <w:r>
        <w:rPr>
          <w:rFonts w:ascii="Times New Roman"/>
          <w:b w:val="false"/>
          <w:i w:val="false"/>
          <w:color w:val="000000"/>
          <w:sz w:val="28"/>
        </w:rPr>
        <w:t>
      салықтық түсімдер – 751 613 мың теңге;</w:t>
      </w:r>
      <w:r>
        <w:br/>
      </w:r>
      <w:r>
        <w:rPr>
          <w:rFonts w:ascii="Times New Roman"/>
          <w:b w:val="false"/>
          <w:i w:val="false"/>
          <w:color w:val="000000"/>
          <w:sz w:val="28"/>
        </w:rPr>
        <w:t>
      салықтық емес түсімдер – 3 084 мың теңге;</w:t>
      </w:r>
      <w:r>
        <w:br/>
      </w:r>
      <w:r>
        <w:rPr>
          <w:rFonts w:ascii="Times New Roman"/>
          <w:b w:val="false"/>
          <w:i w:val="false"/>
          <w:color w:val="000000"/>
          <w:sz w:val="28"/>
        </w:rPr>
        <w:t>
      негізгі капиталды сатудан түсетін түсімдер – 2 587 мың теңге;</w:t>
      </w:r>
      <w:r>
        <w:br/>
      </w:r>
      <w:r>
        <w:rPr>
          <w:rFonts w:ascii="Times New Roman"/>
          <w:b w:val="false"/>
          <w:i w:val="false"/>
          <w:color w:val="000000"/>
          <w:sz w:val="28"/>
        </w:rPr>
        <w:t>
      трансферттердің түсімдері – 5 084 440 мың теңге;</w:t>
      </w:r>
      <w:r>
        <w:br/>
      </w:r>
      <w:r>
        <w:rPr>
          <w:rFonts w:ascii="Times New Roman"/>
          <w:b w:val="false"/>
          <w:i w:val="false"/>
          <w:color w:val="000000"/>
          <w:sz w:val="28"/>
        </w:rPr>
        <w:t>
</w:t>
      </w:r>
      <w:r>
        <w:rPr>
          <w:rFonts w:ascii="Times New Roman"/>
          <w:b w:val="false"/>
          <w:i w:val="false"/>
          <w:color w:val="000000"/>
          <w:sz w:val="28"/>
        </w:rPr>
        <w:t>
      2) шығындар – 6 000 053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41 494 мың теңге;</w:t>
      </w:r>
      <w:r>
        <w:br/>
      </w:r>
      <w:r>
        <w:rPr>
          <w:rFonts w:ascii="Times New Roman"/>
          <w:b w:val="false"/>
          <w:i w:val="false"/>
          <w:color w:val="000000"/>
          <w:sz w:val="28"/>
        </w:rPr>
        <w:t xml:space="preserve">
      бюджеттік кредиттер – 46 737 мың теңге; </w:t>
      </w:r>
      <w:r>
        <w:br/>
      </w:r>
      <w:r>
        <w:rPr>
          <w:rFonts w:ascii="Times New Roman"/>
          <w:b w:val="false"/>
          <w:i w:val="false"/>
          <w:color w:val="000000"/>
          <w:sz w:val="28"/>
        </w:rPr>
        <w:t>
      бюджеттік кредиттерді өтеу – 5 243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мың теңге, 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 -199 823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199 823 мың теңге:</w:t>
      </w:r>
      <w:r>
        <w:br/>
      </w:r>
      <w:r>
        <w:rPr>
          <w:rFonts w:ascii="Times New Roman"/>
          <w:b w:val="false"/>
          <w:i w:val="false"/>
          <w:color w:val="000000"/>
          <w:sz w:val="28"/>
        </w:rPr>
        <w:t>
      қарыздар түсімі – 46 737 мың теңге;</w:t>
      </w:r>
      <w:r>
        <w:br/>
      </w:r>
      <w:r>
        <w:rPr>
          <w:rFonts w:ascii="Times New Roman"/>
          <w:b w:val="false"/>
          <w:i w:val="false"/>
          <w:color w:val="000000"/>
          <w:sz w:val="28"/>
        </w:rPr>
        <w:t>
      қарыздарды өтеу – 5 243 мың теңге;</w:t>
      </w:r>
      <w:r>
        <w:br/>
      </w:r>
      <w:r>
        <w:rPr>
          <w:rFonts w:ascii="Times New Roman"/>
          <w:b w:val="false"/>
          <w:i w:val="false"/>
          <w:color w:val="000000"/>
          <w:sz w:val="28"/>
        </w:rPr>
        <w:t>
      бюджет қаражаттарының пайдаланатын қалдықтары – 158 329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Жуалы аудандық мәслихатының 08.04.2013 </w:t>
      </w:r>
      <w:r>
        <w:rPr>
          <w:rFonts w:ascii="Times New Roman"/>
          <w:b w:val="false"/>
          <w:i w:val="false"/>
          <w:color w:val="000000"/>
          <w:sz w:val="28"/>
        </w:rPr>
        <w:t>№ 14-2</w:t>
      </w:r>
      <w:r>
        <w:rPr>
          <w:rFonts w:ascii="Times New Roman"/>
          <w:b w:val="false"/>
          <w:i w:val="false"/>
          <w:color w:val="ff0000"/>
          <w:sz w:val="28"/>
        </w:rPr>
        <w:t xml:space="preserve">; 28.05.2013 </w:t>
      </w:r>
      <w:r>
        <w:rPr>
          <w:rFonts w:ascii="Times New Roman"/>
          <w:b w:val="false"/>
          <w:i w:val="false"/>
          <w:color w:val="000000"/>
          <w:sz w:val="28"/>
        </w:rPr>
        <w:t>№ 16-2</w:t>
      </w:r>
      <w:r>
        <w:rPr>
          <w:rFonts w:ascii="Times New Roman"/>
          <w:b w:val="false"/>
          <w:i w:val="false"/>
          <w:color w:val="ff0000"/>
          <w:sz w:val="28"/>
        </w:rPr>
        <w:t xml:space="preserve">; 15.07.2013 </w:t>
      </w:r>
      <w:r>
        <w:rPr>
          <w:rFonts w:ascii="Times New Roman"/>
          <w:b w:val="false"/>
          <w:i w:val="false"/>
          <w:color w:val="000000"/>
          <w:sz w:val="28"/>
        </w:rPr>
        <w:t>№ 18-2</w:t>
      </w:r>
      <w:r>
        <w:rPr>
          <w:rFonts w:ascii="Times New Roman"/>
          <w:b w:val="false"/>
          <w:i w:val="false"/>
          <w:color w:val="ff0000"/>
          <w:sz w:val="28"/>
        </w:rPr>
        <w:t xml:space="preserve">; 05.09.2013 </w:t>
      </w:r>
      <w:r>
        <w:rPr>
          <w:rFonts w:ascii="Times New Roman"/>
          <w:b w:val="false"/>
          <w:i w:val="false"/>
          <w:color w:val="000000"/>
          <w:sz w:val="28"/>
        </w:rPr>
        <w:t>№ 20-4</w:t>
      </w:r>
      <w:r>
        <w:rPr>
          <w:rFonts w:ascii="Times New Roman"/>
          <w:b w:val="false"/>
          <w:i w:val="false"/>
          <w:color w:val="ff0000"/>
          <w:sz w:val="28"/>
        </w:rPr>
        <w:t xml:space="preserve">; 11.10.2013 </w:t>
      </w:r>
      <w:r>
        <w:rPr>
          <w:rFonts w:ascii="Times New Roman"/>
          <w:b w:val="false"/>
          <w:i w:val="false"/>
          <w:color w:val="000000"/>
          <w:sz w:val="28"/>
        </w:rPr>
        <w:t>№ 21-2</w:t>
      </w:r>
      <w:r>
        <w:rPr>
          <w:rFonts w:ascii="Times New Roman"/>
          <w:b w:val="false"/>
          <w:i w:val="false"/>
          <w:color w:val="ff0000"/>
          <w:sz w:val="28"/>
        </w:rPr>
        <w:t xml:space="preserve">; 11.11.2013 </w:t>
      </w:r>
      <w:r>
        <w:rPr>
          <w:rFonts w:ascii="Times New Roman"/>
          <w:b w:val="false"/>
          <w:i w:val="false"/>
          <w:color w:val="000000"/>
          <w:sz w:val="28"/>
        </w:rPr>
        <w:t>№ 22-3</w:t>
      </w:r>
      <w:r>
        <w:rPr>
          <w:rFonts w:ascii="Times New Roman"/>
          <w:b w:val="false"/>
          <w:i w:val="false"/>
          <w:color w:val="ff0000"/>
          <w:sz w:val="28"/>
        </w:rPr>
        <w:t xml:space="preserve">; 11.12.2013   </w:t>
      </w:r>
      <w:r>
        <w:rPr>
          <w:rFonts w:ascii="Times New Roman"/>
          <w:b w:val="false"/>
          <w:i w:val="false"/>
          <w:color w:val="000000"/>
          <w:sz w:val="28"/>
        </w:rPr>
        <w:t>№ 23-3</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2013-2015 жылдарға жеке табыс салығы мен әлеуметтік салық түсімдерінің бөлу нормативтері облыстық бюджетке 50 пайыз мөлшерде белгіленсін.</w:t>
      </w:r>
      <w:r>
        <w:br/>
      </w:r>
      <w:r>
        <w:rPr>
          <w:rFonts w:ascii="Times New Roman"/>
          <w:b w:val="false"/>
          <w:i w:val="false"/>
          <w:color w:val="000000"/>
          <w:sz w:val="28"/>
        </w:rPr>
        <w:t>
</w:t>
      </w:r>
      <w:r>
        <w:rPr>
          <w:rFonts w:ascii="Times New Roman"/>
          <w:b w:val="false"/>
          <w:i w:val="false"/>
          <w:color w:val="000000"/>
          <w:sz w:val="28"/>
        </w:rPr>
        <w:t>
      3. Облыстық бюджеттен аудандық бюджетке берілетін субвенция мөлшері 2013 жылға 3 372 458 мың теңге белгіленсін.</w:t>
      </w:r>
      <w:r>
        <w:br/>
      </w:r>
      <w:r>
        <w:rPr>
          <w:rFonts w:ascii="Times New Roman"/>
          <w:b w:val="false"/>
          <w:i w:val="false"/>
          <w:color w:val="000000"/>
          <w:sz w:val="28"/>
        </w:rPr>
        <w:t>
</w:t>
      </w:r>
      <w:r>
        <w:rPr>
          <w:rFonts w:ascii="Times New Roman"/>
          <w:b w:val="false"/>
          <w:i w:val="false"/>
          <w:color w:val="000000"/>
          <w:sz w:val="28"/>
        </w:rPr>
        <w:t>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 бабына</w:t>
      </w:r>
      <w:r>
        <w:rPr>
          <w:rFonts w:ascii="Times New Roman"/>
          <w:b w:val="false"/>
          <w:i w:val="false"/>
          <w:color w:val="000000"/>
          <w:sz w:val="28"/>
        </w:rPr>
        <w:t xml:space="preserve"> сәйкес 2013 жылы аудандық бюджеттен қаржыландырылатын ауылдық елді мекендерде жұмыс істейтін әлеуметтік қамсыздандыру, білім беру, мәдениет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5. 2013 жылға арналған бюджеттi атқару процесiнде секвестрлеуге жатпайтын аудандық бюджеттiк бағдарламалар тiзбесi №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әр бір ауылдық округтер бойынша бюджеттік бағдарламалар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Аудандық жергілікті атқарушы органның резерві 2 670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Жуалы аудандық мәслихатының 05.09.2013 </w:t>
      </w:r>
      <w:r>
        <w:rPr>
          <w:rFonts w:ascii="Times New Roman"/>
          <w:b w:val="false"/>
          <w:i w:val="false"/>
          <w:color w:val="000000"/>
          <w:sz w:val="28"/>
        </w:rPr>
        <w:t>№ 20-4</w:t>
      </w:r>
      <w:r>
        <w:rPr>
          <w:rFonts w:ascii="Times New Roman"/>
          <w:b w:val="false"/>
          <w:i w:val="false"/>
          <w:color w:val="ff0000"/>
          <w:sz w:val="28"/>
        </w:rPr>
        <w:t xml:space="preserve">; 11.11.2013 </w:t>
      </w:r>
      <w:r>
        <w:rPr>
          <w:rFonts w:ascii="Times New Roman"/>
          <w:b w:val="false"/>
          <w:i w:val="false"/>
          <w:color w:val="000000"/>
          <w:sz w:val="28"/>
        </w:rPr>
        <w:t>№ 22-3</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З. Султанмуратов                           Ж. Айтақов</w:t>
      </w:r>
    </w:p>
    <w:bookmarkEnd w:id="1"/>
    <w:bookmarkStart w:name="z16"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Жуалы аудандық мәслихатының 11.12.2013 </w:t>
      </w:r>
      <w:r>
        <w:rPr>
          <w:rFonts w:ascii="Times New Roman"/>
          <w:b w:val="false"/>
          <w:i w:val="false"/>
          <w:color w:val="ff0000"/>
          <w:sz w:val="28"/>
        </w:rPr>
        <w:t>№ 23-3</w:t>
      </w:r>
      <w:r>
        <w:rPr>
          <w:rFonts w:ascii="Times New Roman"/>
          <w:b w:val="false"/>
          <w:i w:val="false"/>
          <w:color w:val="ff0000"/>
          <w:sz w:val="28"/>
        </w:rPr>
        <w:t xml:space="preserve"> (2013 жылдың 1 қаңтарынан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686"/>
        <w:gridCol w:w="665"/>
        <w:gridCol w:w="9775"/>
        <w:gridCol w:w="209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5 841 724</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751 613</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155 252</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155 252</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113 033</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113 033</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467 739</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432 115</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28 055</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8 520</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w:t>
            </w:r>
          </w:p>
        </w:tc>
      </w:tr>
      <w:tr>
        <w:trPr>
          <w:trHeight w:val="10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4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5 084 440</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5 084 440</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5 084 440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79"/>
        <w:gridCol w:w="879"/>
        <w:gridCol w:w="9177"/>
        <w:gridCol w:w="196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6 000 053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296 956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84 775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16 292</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152 561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w:t>
            </w:r>
          </w:p>
        </w:tc>
      </w:tr>
      <w:tr>
        <w:trPr>
          <w:trHeight w:val="18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14 676</w:t>
            </w:r>
          </w:p>
        </w:tc>
      </w:tr>
      <w:tr>
        <w:trPr>
          <w:trHeight w:val="2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24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8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4 175 740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489 068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365 469</w:t>
            </w:r>
          </w:p>
        </w:tc>
      </w:tr>
      <w:tr>
        <w:trPr>
          <w:trHeight w:val="5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123 599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2 746 468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2 668 792</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77 676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718 690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718 690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221 514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163 866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214 168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189 301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33 007</w:t>
            </w:r>
          </w:p>
        </w:tc>
      </w:tr>
      <w:tr>
        <w:trPr>
          <w:trHeight w:val="1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85 260</w:t>
            </w:r>
          </w:p>
        </w:tc>
      </w:tr>
      <w:tr>
        <w:trPr>
          <w:trHeight w:val="10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658 448</w:t>
            </w:r>
          </w:p>
        </w:tc>
      </w:tr>
      <w:tr>
        <w:trPr>
          <w:trHeight w:val="1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26 090</w:t>
            </w:r>
          </w:p>
        </w:tc>
      </w:tr>
      <w:tr>
        <w:trPr>
          <w:trHeight w:val="18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60 482</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59 149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59 248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50 054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381 832</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 және су бұру жүйелерін дамыту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381 832</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104 696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183 283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1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5 014</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41 761</w:t>
            </w:r>
          </w:p>
        </w:tc>
      </w:tr>
      <w:tr>
        <w:trPr>
          <w:trHeight w:val="5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w:t>
            </w:r>
          </w:p>
        </w:tc>
      </w:tr>
      <w:tr>
        <w:trPr>
          <w:trHeight w:val="54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130 351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15 678</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w:t>
            </w:r>
          </w:p>
        </w:tc>
      </w:tr>
      <w:tr>
        <w:trPr>
          <w:trHeight w:val="54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48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11 297</w:t>
            </w:r>
          </w:p>
        </w:tc>
      </w:tr>
      <w:tr>
        <w:trPr>
          <w:trHeight w:val="84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81 345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81 345</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31 294</w:t>
            </w:r>
          </w:p>
        </w:tc>
      </w:tr>
      <w:tr>
        <w:trPr>
          <w:trHeight w:val="5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31 294</w:t>
            </w:r>
          </w:p>
        </w:tc>
      </w:tr>
      <w:tr>
        <w:trPr>
          <w:trHeight w:val="7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3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22 773</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w:t>
            </w:r>
          </w:p>
        </w:tc>
      </w:tr>
      <w:tr>
        <w:trPr>
          <w:trHeight w:val="5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41 222</w:t>
            </w:r>
          </w:p>
        </w:tc>
      </w:tr>
      <w:tr>
        <w:trPr>
          <w:trHeight w:val="79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41 222</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1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37 607</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36 416</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41 494</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876"/>
        <w:gridCol w:w="686"/>
        <w:gridCol w:w="9648"/>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79"/>
        <w:gridCol w:w="689"/>
        <w:gridCol w:w="9429"/>
        <w:gridCol w:w="190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-199 823</w:t>
            </w:r>
          </w:p>
        </w:tc>
      </w:tr>
      <w:tr>
        <w:trPr>
          <w:trHeight w:val="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518"/>
        <w:gridCol w:w="644"/>
        <w:gridCol w:w="10216"/>
        <w:gridCol w:w="173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31"/>
        <w:gridCol w:w="689"/>
        <w:gridCol w:w="9989"/>
        <w:gridCol w:w="192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158 329</w:t>
            </w:r>
          </w:p>
        </w:tc>
      </w:tr>
    </w:tbl>
    <w:bookmarkStart w:name="z17" w:id="3"/>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12 - 3 шешіміне 2 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90"/>
        <w:gridCol w:w="605"/>
        <w:gridCol w:w="8869"/>
        <w:gridCol w:w="21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Атауы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6 997 505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694 825</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136 415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136 415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108 120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108 120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436 570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403 300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w:t>
            </w:r>
          </w:p>
        </w:tc>
      </w:tr>
      <w:tr>
        <w:trPr>
          <w:trHeight w:val="1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6 295 460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6 295 460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6 295 460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806"/>
        <w:gridCol w:w="763"/>
        <w:gridCol w:w="8570"/>
        <w:gridCol w:w="216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6 997 505</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324 191</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14 438</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13 908</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112 587</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75 887</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165 208</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161 038</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16 968</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14 009</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14 990</w:t>
            </w:r>
          </w:p>
        </w:tc>
      </w:tr>
      <w:tr>
        <w:trPr>
          <w:trHeight w:val="1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4 985 959</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603 199</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603 199</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3 195 439</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3 131 870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63 569</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1 067 734</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1 067 734</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119 587</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11 057</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28 153</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12 452</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67 725</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329 134</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299 426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78 526</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26 417</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15 027</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29 708</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23 058</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789 585</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55 875</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52 150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548 574</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548 574</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139 560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208 956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71 341</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71 341</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67 062</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66 212</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10 091</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6 691</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17 904</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7 218</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36 993</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15 811</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10 031</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жұмыстары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39 139</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39 139</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243 486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243 486</w:t>
            </w:r>
          </w:p>
        </w:tc>
      </w:tr>
      <w:tr>
        <w:trPr>
          <w:trHeight w:val="1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243 486</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35 209</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14 827</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14 447</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7 182</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799"/>
        <w:gridCol w:w="756"/>
        <w:gridCol w:w="8649"/>
        <w:gridCol w:w="2105"/>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18"/>
        <w:gridCol w:w="656"/>
        <w:gridCol w:w="8567"/>
        <w:gridCol w:w="215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7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051"/>
        <w:gridCol w:w="983"/>
        <w:gridCol w:w="8198"/>
        <w:gridCol w:w="2166"/>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740"/>
        <w:gridCol w:w="975"/>
        <w:gridCol w:w="8535"/>
        <w:gridCol w:w="222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9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 – 3 шешіміне 3 қосымша</w:t>
      </w:r>
    </w:p>
    <w:bookmarkEnd w:id="4"/>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686"/>
        <w:gridCol w:w="1065"/>
        <w:gridCol w:w="8262"/>
        <w:gridCol w:w="221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9 075 122</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694 825</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136 415</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136 415</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108 120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108 120</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436 570</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403 300</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4 696</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25 998</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4 662</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w:t>
            </w:r>
          </w:p>
        </w:tc>
      </w:tr>
      <w:tr>
        <w:trPr>
          <w:trHeight w:val="1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8 373 077</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8 373 077</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8 373 077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836"/>
        <w:gridCol w:w="815"/>
        <w:gridCol w:w="8389"/>
        <w:gridCol w:w="220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тенге)</w:t>
            </w:r>
          </w:p>
        </w:tc>
      </w:tr>
      <w:tr>
        <w:trPr>
          <w:trHeight w:val="75"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9 075 122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288 008</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92 587</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75 887</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149 431</w:t>
            </w:r>
          </w:p>
        </w:tc>
      </w:tr>
      <w:tr>
        <w:trPr>
          <w:trHeight w:val="3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ент, ауыл (село), ауылдық (селолық) округ әкімінің қызметін қамтамасыз ету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145 261</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16 968</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14 009</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14 706</w:t>
            </w:r>
          </w:p>
        </w:tc>
      </w:tr>
      <w:tr>
        <w:trPr>
          <w:trHeight w:val="1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5 352 541</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621 409</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621 409</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3 192 965</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3 129 396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63 569</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1 416 712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1 416 712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121 455</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11 057</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28 153</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67 725</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334 128</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304 420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82 517</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99 500</w:t>
            </w: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15 027</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16 693</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29 708</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23 058</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2 559 678</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45 875</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42 150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2 362 192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2 362 192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112 035</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28 475</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208 956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71 341</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71 341</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67 062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66 212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10 091</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6 691</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17 904</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7 218</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36 993</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15 811</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10 031</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жұмыстары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20 886</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w:t>
            </w:r>
          </w:p>
        </w:tc>
      </w:tr>
      <w:tr>
        <w:trPr>
          <w:trHeight w:val="10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233 870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233 870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233 870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35 209</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14 827</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14 447</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735"/>
        <w:gridCol w:w="947"/>
        <w:gridCol w:w="8570"/>
        <w:gridCol w:w="2227"/>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03"/>
        <w:gridCol w:w="903"/>
        <w:gridCol w:w="8297"/>
        <w:gridCol w:w="222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03"/>
        <w:gridCol w:w="904"/>
        <w:gridCol w:w="8298"/>
        <w:gridCol w:w="2207"/>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03"/>
        <w:gridCol w:w="903"/>
        <w:gridCol w:w="8318"/>
        <w:gridCol w:w="2206"/>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5"/>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 – 3 шешіміне 4 қосымша</w:t>
      </w:r>
    </w:p>
    <w:bookmarkEnd w:id="5"/>
    <w:p>
      <w:pPr>
        <w:spacing w:after="0"/>
        <w:ind w:left="0"/>
        <w:jc w:val="left"/>
      </w:pPr>
      <w:r>
        <w:rPr>
          <w:rFonts w:ascii="Times New Roman"/>
          <w:b/>
          <w:i w:val="false"/>
          <w:color w:val="000000"/>
        </w:rPr>
        <w:t xml:space="preserve"> 2013 жылға арналған бюджеттi атқару процесiнде секвестрлеуге жатпайтын аудандық бюджеттiк бағдарламалар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0"/>
      </w:tblGrid>
      <w:tr>
        <w:trPr>
          <w:trHeight w:val="75" w:hRule="atLeast"/>
        </w:trPr>
        <w:tc>
          <w:tcPr>
            <w:tcW w:w="1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1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5" w:hRule="atLeast"/>
        </w:trPr>
        <w:tc>
          <w:tcPr>
            <w:tcW w:w="1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6"/>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12 - 3 шешіміне 5 қосымша</w:t>
      </w:r>
    </w:p>
    <w:bookmarkEnd w:id="6"/>
    <w:p>
      <w:pPr>
        <w:spacing w:after="0"/>
        <w:ind w:left="0"/>
        <w:jc w:val="left"/>
      </w:pPr>
      <w:r>
        <w:rPr>
          <w:rFonts w:ascii="Times New Roman"/>
          <w:b/>
          <w:i w:val="false"/>
          <w:color w:val="000000"/>
        </w:rPr>
        <w:t xml:space="preserve"> 2013 жылға әр бір ауылдық округтер бойынша бюджеттік бағдарламалар</w:t>
      </w:r>
    </w:p>
    <w:p>
      <w:pPr>
        <w:spacing w:after="0"/>
        <w:ind w:left="0"/>
        <w:jc w:val="both"/>
      </w:pPr>
      <w:r>
        <w:rPr>
          <w:rFonts w:ascii="Times New Roman"/>
          <w:b w:val="false"/>
          <w:i w:val="false"/>
          <w:color w:val="ff0000"/>
          <w:sz w:val="28"/>
        </w:rPr>
        <w:t xml:space="preserve">      Ескерту. 1-қосымша жаңа редакцияда - Жуалы аудандық мәслихатының 11.12.2013 </w:t>
      </w:r>
      <w:r>
        <w:rPr>
          <w:rFonts w:ascii="Times New Roman"/>
          <w:b w:val="false"/>
          <w:i w:val="false"/>
          <w:color w:val="ff0000"/>
          <w:sz w:val="28"/>
        </w:rPr>
        <w:t>№ 23-3</w:t>
      </w:r>
      <w:r>
        <w:rPr>
          <w:rFonts w:ascii="Times New Roman"/>
          <w:b w:val="false"/>
          <w:i w:val="false"/>
          <w:color w:val="ff0000"/>
          <w:sz w:val="28"/>
        </w:rPr>
        <w:t xml:space="preserve"> (2013 жылдың 1 қаңтарынан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7"/>
        <w:gridCol w:w="3071"/>
        <w:gridCol w:w="4118"/>
        <w:gridCol w:w="2904"/>
      </w:tblGrid>
      <w:tr>
        <w:trPr>
          <w:trHeight w:val="75" w:hRule="atLeast"/>
        </w:trPr>
        <w:tc>
          <w:tcPr>
            <w:tcW w:w="3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830" w:hRule="atLeast"/>
        </w:trPr>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r>
      <w:tr>
        <w:trPr>
          <w:trHeight w:val="58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43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37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7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3350"/>
        <w:gridCol w:w="2571"/>
        <w:gridCol w:w="2116"/>
        <w:gridCol w:w="1835"/>
      </w:tblGrid>
      <w:tr>
        <w:trPr>
          <w:trHeight w:val="75"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40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аббаттандыру және көгалдандыру»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«Елдi мекендердегі көшелердi жарықтандыру»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p>
        </w:tc>
      </w:tr>
      <w:tr>
        <w:trPr>
          <w:trHeight w:val="5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7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3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0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5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9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7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9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45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2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7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