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85d9" w14:textId="f468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26 маусымдағы № 6-2 шешімі. Жамбыл облысы Жуалы аудандық Әділет басқармасында 2012 жылғы 16 шілдеде № 6-4-126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жылғы 4 қаңтардағы № 2-3-4 аудандық «Жаңа-өмір» - «Новая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А.Уркумбаев                                Ж.Айтақов</w:t>
      </w:r>
    </w:p>
    <w:bookmarkEnd w:id="0"/>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26 маусымдағы</w:t>
      </w:r>
      <w:r>
        <w:br/>
      </w:r>
      <w:r>
        <w:rPr>
          <w:rFonts w:ascii="Times New Roman"/>
          <w:b w:val="false"/>
          <w:i w:val="false"/>
          <w:color w:val="000000"/>
          <w:sz w:val="28"/>
        </w:rPr>
        <w:t>
№ 6 - 2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66"/>
        <w:gridCol w:w="666"/>
        <w:gridCol w:w="9736"/>
        <w:gridCol w:w="19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5 347 046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470 925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4 593 112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900"/>
        <w:gridCol w:w="900"/>
        <w:gridCol w:w="9245"/>
        <w:gridCol w:w="19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5355971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3761112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436537</w:t>
            </w:r>
          </w:p>
        </w:tc>
      </w:tr>
      <w:tr>
        <w:trPr>
          <w:trHeight w:val="4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2813081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2691192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64468</w:t>
            </w:r>
          </w:p>
        </w:tc>
      </w:tr>
      <w:tr>
        <w:trPr>
          <w:trHeight w:val="10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98032</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4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47676</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45"/>
        <w:gridCol w:w="645"/>
        <w:gridCol w:w="9778"/>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48"/>
        <w:gridCol w:w="648"/>
        <w:gridCol w:w="9854"/>
        <w:gridCol w:w="18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-48 404</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48"/>
        <w:gridCol w:w="394"/>
        <w:gridCol w:w="10115"/>
        <w:gridCol w:w="187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900"/>
        <w:gridCol w:w="900"/>
        <w:gridCol w:w="9434"/>
        <w:gridCol w:w="18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bl>
    <w:bookmarkStart w:name="z6"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26 маусымдағы</w:t>
      </w:r>
      <w:r>
        <w:br/>
      </w:r>
      <w:r>
        <w:rPr>
          <w:rFonts w:ascii="Times New Roman"/>
          <w:b w:val="false"/>
          <w:i w:val="false"/>
          <w:color w:val="000000"/>
          <w:sz w:val="28"/>
        </w:rPr>
        <w:t>
№ 6 - 2 шешіміне 2 қосымша</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5 қосымша</w:t>
      </w:r>
    </w:p>
    <w:bookmarkEnd w:id="2"/>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2610"/>
        <w:gridCol w:w="2302"/>
        <w:gridCol w:w="1929"/>
        <w:gridCol w:w="2185"/>
        <w:gridCol w:w="2185"/>
      </w:tblGrid>
      <w:tr>
        <w:trPr>
          <w:trHeight w:val="75"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885"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r>
      <w:tr>
        <w:trPr>
          <w:trHeight w:val="106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