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4fb5" w14:textId="b7f4f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сәуір-маусымында және қазан-желтоқсанында азаматтарды кезекті мерзімді әскери қызметке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аудандық әкімдігінің 2012 жылғы 03 сәуірдегі № 118 Қаулысы. Жамбыл облысы Жуалы аудандық Әділет басқармасында 2012 жылғы 08 мамырда № 6-4-125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«Әскери қызмет және әскери қызметшілердің мәртебесі туралы» Қазақстан Республикасының 2012 жылғы 16 ақпандағы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мерзімді әскери қызметке кезекті шақыру туралы» Қазақстан Республикасы Президентінің 2012 жылғы 1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274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 және ««Белгіленген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 - маусымында және қазан - желтоқсанында кезекті мерзімді әскери қызметке шақыру туралы» Қазақстан Республикасы Президентінің 2012 жылғы 1 наурыздағы № 274 Жарлығын іске асыру туралы» Қазақстан Республикасы Үкіметінің 2012 жылғы 12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Әскерге шақыруды кейінге қалдыруға немесе босатуға құқығы жоқ он сегіз жастан жиырма жеті жасқа дейінгі ер азаматтарды, сондай-ақ оқу орындарынан шығарылған, жиырма жеті жасқа толмаған және әскерге шақыру бойынша әскери қызметтің белгіленген мерзімдерін өткермеген азаматтарды 2012 жылдың сәуір-маусымында және қазан-желтоқсанында мерзімді әскери қызметке шақыру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Азаматтарды мерзімді әскери қызметке шақыруды ұйымдастыру және жүргізу үшін келесі құрамда аудандық шақыру комиссиясы құрылсын: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Әділбақов Айбар Күнтуұлы  - Жамбыл облысы Жуалы ауданы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орынбасары, комиссия төрағасы;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Садыбеков Ғалымжан        - «Жамбыл облысы Жуалы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Үшкемпірұлы                 істері жөніндегі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мекемесінің бастығы, комиссия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орынбасары,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 мүшелері: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Ордабаев Есім Жанысбекұлы - «Жамбыл облысы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Жуалы аудандық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мемлекеттік мекемесі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орынбасары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Үсенбаева Манат           - «Жамбыл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Үсенбайқызы                 денсаулық сақтау басқармасы Жуалы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аудандық орталық ауруханасы»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мемлекеттік қазыналық кәсіпорны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дәрігерінің үйлестіру-әдістемелік ісі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жөніндегі орынбасары,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комиссияның төрағасы,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Байжиенова Жібек          - «Жамбыл облысы әкімдігінің сақтау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Құдайбергенқызы           - басқармасы Жуалы аудандық орталық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ауруханасы» коммуналдық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қазыналық кәсіпорнының медбикесі,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комиссия хатшысы (келісім бойынша);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«Жамбыл облысы Ішкі істер Департаменті Жуалы ауданының ішкі істер бөлімі» мемлекеттік мекемесіне (келісім бойынша) қызметке шақырудан жалтарған адамдарды жеткізуді қамтамасыз 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Айбар Күнтуұлы Әділбақовқа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тіркелген күннен бастап күшіне енеді, алғаш ресми жарияланғаннан кейін күнтізбелік он күн өткен соң қоланысқа енгізіледі және 2012 жылдың 2 сәуірінен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Құлекеев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«КЕЛІСІЛДІ»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 Ішкі істер департаментінің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Жуалы аудандық Ішкі істер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мекемесі бастығының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міндетін уақытша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Зауырбеков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03.04.2012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 Жуалы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қорғаныс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Ғ. Садыбеков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03.04.2012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 әкімдігінің денсаулық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сақтау басқармасының Жуалы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орталық ауруханасы»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коммуналдық қазыналық кәсіпорнының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 дәрігері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С. Жұмашев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03.04.2012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