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33024" w14:textId="9d330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жылы қоғамдық жұмыстарды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Жуалы аудандық әкімдігінің 2012 жылғы 06 наурыздағы № 41 қаулысы. Жамбыл облысы Жуалы аудандық Әділет басқармасында 2012 жылғы 05 сәуірде № 6-4-123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«Халықты жұмыспен қамту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20 -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«Халықты жұмыспен қамту туралы» Қазақстан Республикасының 2001 жылғы 23 қаңтардағы Заңын iске асыру жөнiндегi шаралар туралы» Қазақстан Республикасы Үкiметiнiң 2001 жылғы 19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836 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бекiтiлген «Қоғамдық жұмысты ұйымдастыру мен қаржыландырудың ережесiне» сәйкес, жұмыссыздар үшiн қоғамдық жұмыстарды ұйымдастыру мақсатында, Жуалы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қоғамдық жұмыстар жүргізілетін ұйымдардың тізбесі, қоғамдық жұмыстардың түрлері, көлемі мен нақты жағдайлары, қатысушылардың еңбекақысының мөлшері және оларды қаржыландыру көздері бекітілсін, қоғамдық жұмыстарға сұраныс пен ұсыныс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«Жамбыл облысы Жуалы ауданы әкімдігінің жұмыспен қамту және әлеуметтік бағдарламалар бөлімі» коммуналдық мемлекеттік мекемесі Қазақстан Республикасының қолданыстағы заңнамасына сәйкес қоғамдық жұмыстарды ұйымдастыруды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күніне енеді және алғашқы ресми жарияланғаннан кейін күнтізбелік он күн өткен соң қолданысқа енгізіледі және 2012 жылдың 1 қаңтарынан туындайтын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Жуалы ауданы әкімінің орынбасары Айбар Күнтуұлы Әділбақовқа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Б. Құлекеев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«КЕЛІСІЛДІ»: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«Қазақстан Республикасы Әділет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 облысының Әділет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Жуалы ауданының Әділет басқармасы»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Р. Өміралиев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06 наурыз 2012 жыл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«КЕЛІСІЛДІ»: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«Жамбыл облысы Жуалы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қорғаныс істері жөніндегі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Ғ. Садыбеков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06 наурыз 2012 жыл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Жуалы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6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41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 жүргізілетін ұйымдардың тiзбесi, қоғамдық жұмыстардың түрлерi, көлемi мен нақты жағдайлары, қатысушылардың еңбекақысының мөлшерi және оларды қаржыландыру көздерi, қоғамдық жұмыстарға сұраныс пен ұсыныс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3736"/>
        <w:gridCol w:w="2330"/>
        <w:gridCol w:w="2373"/>
        <w:gridCol w:w="1681"/>
        <w:gridCol w:w="1616"/>
        <w:gridCol w:w="1660"/>
      </w:tblGrid>
      <w:tr>
        <w:trPr>
          <w:trHeight w:val="30" w:hRule="atLeast"/>
        </w:trPr>
        <w:tc>
          <w:tcPr>
            <w:tcW w:w="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атауы</w:t>
            </w:r>
          </w:p>
        </w:tc>
        <w:tc>
          <w:tcPr>
            <w:tcW w:w="2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түрлерi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Көлемi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жағдайлары</w:t>
            </w:r>
          </w:p>
        </w:tc>
        <w:tc>
          <w:tcPr>
            <w:tcW w:w="1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</w:t>
            </w:r>
          </w:p>
        </w:tc>
      </w:tr>
      <w:tr>
        <w:trPr>
          <w:trHeight w:val="13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“Жуалы-Су"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сағат,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икемді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“Жасыл-Жуалы"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сағат,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икемді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 Әділет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 Әділет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рәсімдеуге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сағат,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икемді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рәсімдеуге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сағат,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икемді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рәсімдеуге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сағат,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икемді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сағат,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икемді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рәсімдеуге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сағат,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икемді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Тоғызтарау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сағат,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икемді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сағат,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икемді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сағат,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икемді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сағат,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икемді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 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Билікөл 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сағат,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икемді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сағат,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икемді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Нұрлыкент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рінде 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сағат,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икемді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Б.Момышұлы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сағат,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икемді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6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Жетітөбе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сағат,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икемді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Қарасаз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сағат,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икемді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Көкбастау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сағат,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икемді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Күреңбел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сағат,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икемді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Қошқарата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сағат,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икемді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5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Қызыларық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сағат,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икемді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3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Мыңбұлақ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сағат,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икемді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