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91812" w14:textId="94918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ауданы Айшабибі ауылдық округінің Айшабибі ауылының шекарасын (шегін)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Жамбыл ауданы әкімдігінің 2012 жылғы 27 қарашадағы № 550 қаулысы және Жамбыл облысы Жамбыл аудандық мәслихатының 2012 жылғы 14 желтоқсандағы № 13-13 шешімі. Жамбыл облысының Әділет департаментінде 2013 жылғы 22 қаңтарда № 1879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  Құжаттың мәтінінде түпнұсқаның пунктуациясы мен орфографиясы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сақталған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2003 жылғы 20 маусымдағы Жер кодексінің 108 бабының 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Республикасының әкімшілік-аумақтық құрылысы туралы» Қазақстан Республикасының 1993 жылғы 8 желтоқсандағы Заңының 12 бабының 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Жамбыл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Жамбыл ауданы Айшабибі ауылдық округінің Айшабибі ауылының әкімшілік шекарасына бұрынғы «Квант» бау-бақша серіктестігі» тұтыну кооперативінің аумағында орналасқан жалпы көлемі 9,0 гектар жер қосылып, Айшабибі ауылының шекарасы (шегі)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нормативтік құқықтық акт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Жамбыл ауданының әкімі:                    Жамбыл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Н.Календеров                               мәслихаты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 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  төрайымы: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  Ж.Шардарбекова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Жамбыл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 хатшысы: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Р.Бегалиев</w:t>
      </w:r>
      <w:r>
        <w:rPr>
          <w:rFonts w:ascii="Times New Roman"/>
          <w:b w:val="false"/>
          <w:i w:val="false"/>
          <w:color w:val="ff0000"/>
          <w:sz w:val="28"/>
        </w:rPr>
        <w:t>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