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44e" w14:textId="529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2 қазандағы № 471 қаулысы. Жамбыл облысының Әділет Департаментінде 2012 жылғы 19 қазанда № 1830 тіркелді. Күші жойылды - Жамбыл облысы Жамбыл аудандық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аудандық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қызметтің белгіленген мерзімін өткерген мерзімді әскери қызметтегі әскери қызметшілерді запасқа шығару және "Қазақстан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 № 274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2012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130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Найманова Үміткен Қапанқызы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әкімінің орынбасары, комиссия төрайымы;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Абдуллаев Ермек Бекпенбетович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Жамбыл ауданының Қорғаныс істері жөніндегі бөлімі" мемлекеттік мекемесінің бастығы, комиссия төрайымының орынбасары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Төребеков Талғат Дүйсебайұлы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Ішкі істер департаментінің Жамбыл аудандық Ішкі істер бөлімі" мемлекеттік мекемесінің бастығының орынбасары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Құрманәлі Бекболат Тұрғынұлы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Жамбыл аудандық орталық ауруханасы" шаруашылық жүргізу құқығындағы мемлекеттік коммуналдық кәсіпорны бас дәрігерінің орынбасары, дәрігерлік комиссияның төрағасы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Түлкібаева Ғалия Марксқызы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Жамбыл аудандық орталық ауруханасы" шаруашылық жүргізу құқығындағы мемлекеттік коммуналдық кәсіпорны мейірбикесі, комиссия хатшысы (келісімі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облысының Ішкі істер департаменті Жамбыл аудандық Ішкі істер бөлімі" мемлекеттік мекемесіне (келісім бойынша) өз құзыреті шегінде әскери міндеттілікті орындаудан жалтарған адамдарды іздестіруді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Найманова Үміткен Қапанқызына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2012 жылдың сәуір-маусымында және қазан-желтоқсанында азаматтарды кезекті мерзімді әскери қызметке шақыру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сақтау басқармасы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ауруханасы"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Сауруков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Татенов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