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add27" w14:textId="eaadd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"2012 жылы әлеуметтік жұмыс орындарын ұйымдастыру туралы"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Жамбыл ауданы әкімдігінің 2012 жылғы 11 қаңтардағы N 12 қаулысы. Жамбыл облысы Жамбыл ауданының Әділет басқармасында 2012 жылғы 7 ақпанда 6-3-137 нөмірімен тіркелді. Күші жойылды - Жамбыл ауданы әкімдігінің 2012 жылғы 29 мамырдағы № 202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Еркерту. Күші жойылды - Жамбыл ауданы әкімдігінің 2012.05.29 № 202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«Халықты жұмыспен қамту туралы» Қазақстан Республикасының 2001 жылғы 23 қаңтардағы Заңының 7 бабының </w:t>
      </w:r>
      <w:r>
        <w:rPr>
          <w:rFonts w:ascii="Times New Roman"/>
          <w:b w:val="false"/>
          <w:i w:val="false"/>
          <w:color w:val="000000"/>
          <w:sz w:val="28"/>
        </w:rPr>
        <w:t>5-4)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тармақшасына сәйкес, ««Халықты жұмыспен қамту туралы» Қазақстан Республикасының 2001 жылғы 23 қаңтардағы Заңын іске асыру жөніндегі шаралар туралы» Қазақстан Республикасы Үкіметінің 2001 жылғы 19 маусымдағы </w:t>
      </w:r>
      <w:r>
        <w:rPr>
          <w:rFonts w:ascii="Times New Roman"/>
          <w:b w:val="false"/>
          <w:i w:val="false"/>
          <w:color w:val="000000"/>
          <w:sz w:val="28"/>
        </w:rPr>
        <w:t>№ 836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 сәйкес, әлеуметтiк жұмыс орындарын ұйымдастыру мақсатында, Жамбыл ауданы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Қосымшаға сәйкес 2012 жылға әлеуметтік жұмыс орындарын ұйымдастыратын жұмыс берушілердің тізбесі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 Үміткен Қапанқызы Наймановаға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Әділет органдарында мемлекеттік тіркелген күннен бастап күшіне енеді, алғаш ресми жарияланғаннан кейін күнтізбелік он күн өткен соң қоланысқа енгізіледі және 2012 жылдың 4 қаңтарынан пайда болған қатынастарға таралады.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Жамбыл ауданының әкімі                     Н.Календеров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Жамбыл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11 қаңтар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12 қаулысына 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әлеуметтік жұмыс орындарын ұйымдастыратын жұмыс берушілердің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9"/>
        <w:gridCol w:w="2182"/>
        <w:gridCol w:w="1846"/>
        <w:gridCol w:w="1907"/>
        <w:gridCol w:w="1501"/>
        <w:gridCol w:w="1907"/>
        <w:gridCol w:w="3448"/>
      </w:tblGrid>
      <w:tr>
        <w:trPr>
          <w:trHeight w:val="1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берушінің атауы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 (лауазым)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Ұйымдастырылатын жұмыс орындарының саны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ақы мөлшері (теңге)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Жұмыстың ай бойынша ұзақтығы (ай)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 қаражатынан өтелетін айлық жалақының мөлшері (тенге)</w:t>
            </w:r>
          </w:p>
        </w:tc>
      </w:tr>
      <w:tr>
        <w:trPr>
          <w:trHeight w:val="87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«Дәулет» шаруа қожалығы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Жан-жақты жұмыскер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 алты айда – жалақының елу пайызынан асырмай – 20000;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Кейінгі үш айда – жалақының отыз пайызынан асырмай – 12000;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Соңғы үш айда – жалақының он бес пайызынан асырмай – 6000.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</w:t>
            </w:r>
          </w:p>
        </w:tc>
      </w:tr>
      <w:tr>
        <w:trPr>
          <w:trHeight w:val="124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«Ынтымақ» шаруа қожалығы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Жан-жақты жұмыскер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 алты айда – жалақының елу пайызынан асырмай – 20000;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Кейінгі үш айда – жалақының отыз пайызынан асырмай – 12000;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Соңғы үш айда – жалақының он бес пайызынан асырмай – 6000.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</w:t>
            </w:r>
          </w:p>
        </w:tc>
      </w:tr>
      <w:tr>
        <w:trPr>
          <w:trHeight w:val="1020" w:hRule="atLeast"/>
        </w:trPr>
        <w:tc>
          <w:tcPr>
            <w:tcW w:w="5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«Берікқожа» шаруа қожалығы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Жан-жақты жұмыскер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 алты айда – жалақының елу пайызынан асырмай – 20000;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Кейінгі үш айда – жалақының отыз пайызынан асырмай – 12000;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Соңғы үш айда – жалақының он бес пайызынан асырмай – 6000.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бюджет </w:t>
            </w:r>
          </w:p>
        </w:tc>
      </w:tr>
      <w:tr>
        <w:trPr>
          <w:trHeight w:val="10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31939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</w:tr>
      <w:tr>
        <w:trPr>
          <w:trHeight w:val="10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«Қалыбекова»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Жан-жақты жұмыскер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 алты айда – жалақының елу пайызынан асырмай – 20000;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Кейінгі үш айда – жалақының отыз пайызынан асырмай – 12000;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Соңғы үш айда – жалақының он бес пайызынан асырмай – 6000.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</w:t>
            </w:r>
          </w:p>
        </w:tc>
      </w:tr>
      <w:tr>
        <w:trPr>
          <w:trHeight w:val="124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«Бұхарбеков.Б»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Жан-жақты жұмыскер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 алты айда – жалақының елу пайызынан асырмай – 20000;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Кейінгі үш айда – жалақының отыз пайызынан асырмай – 12000;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Соңғы үш айда – жалақының он бес пайызынан асырмай – 6000.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</w:t>
            </w:r>
          </w:p>
        </w:tc>
      </w:tr>
      <w:tr>
        <w:trPr>
          <w:trHeight w:val="124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«Садықов Б.А»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Жан-жақты жұмыскер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 алты айда – жалақының елу пайызынан асырмай – 20000;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Кейінгі үш айда – жалақының отыз пайызынан асырмай – 12000;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Соңғы үш айда – жалақының он бес пайызынан асырмай – 6000.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</w:t>
            </w:r>
          </w:p>
        </w:tc>
      </w:tr>
      <w:tr>
        <w:trPr>
          <w:trHeight w:val="40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«Салпагарова Люаза Махмутовна»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Жан-жақты жұмыскер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 алты айда – жалақының елу пайызынан асырмай – 20000;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Кейінгі үш айда – жалақының отыз пайызынан асырмай – 12000;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Соңғы үш айда – жалақының он бес пайызынан асырмай – 6000.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</w:t>
            </w:r>
          </w:p>
        </w:tc>
      </w:tr>
      <w:tr>
        <w:trPr>
          <w:trHeight w:val="124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«Шманова И.С»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Жан-жақты жұмыскер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 алты айда – жалақының елу пайызынан асырмай – 20000;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Кейінгі үш айда – жалақының отыз пайызынан асырмай – 12000;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Соңғы үш айда – жалақының он бес пайызынан асырмай – 6000.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</w:t>
            </w:r>
          </w:p>
        </w:tc>
      </w:tr>
      <w:tr>
        <w:trPr>
          <w:trHeight w:val="124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«Таза ауыл»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Жан-жақты жұмыскер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 алты айда – жалақының елу пайызынан асырмай – 20000;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Кейінгі үш айда – жалақының отыз пайызынан асырмай – 12000;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Соңғы үш айда – жалақының он бес пайызынан асырмай – 6000.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</w:t>
            </w:r>
          </w:p>
        </w:tc>
      </w:tr>
      <w:tr>
        <w:trPr>
          <w:trHeight w:val="1245" w:hRule="atLeast"/>
        </w:trPr>
        <w:tc>
          <w:tcPr>
            <w:tcW w:w="5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«Тұмар» шаруа қожалығы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Жан-жақты жұмыскер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 алты айда – жалақының елу пайызынан асырмай – 20000;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Кейінгі үш айда – жалақының отыз пайызынан асырмай – 12000;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Соңғы үш айда – жалақының он бес пайызынан асырмай – 6000.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</w:t>
            </w:r>
          </w:p>
        </w:tc>
      </w:tr>
      <w:tr>
        <w:trPr>
          <w:trHeight w:val="12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31939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</w:tr>
      <w:tr>
        <w:trPr>
          <w:trHeight w:val="124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«Данияр» шаруа қожалығы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Жан-жақты жұмыскер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 алты айда – жалақының елу пайызынан асырмай – 20000;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Кейінгі үш айда – жалақының отыз пайызынан асырмай – 12000;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Соңғы үш айда – жалақының он бес пайызынан асырмай – 6000.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</w:t>
            </w:r>
          </w:p>
        </w:tc>
      </w:tr>
      <w:tr>
        <w:trPr>
          <w:trHeight w:val="124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«Салемова Сания»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Жан-жақты жұмыскер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 алты айда – жалақының елу пайызынан асырмай – 20000;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Кейінгі үш айда – жалақының отыз пайызынан асырмай – 12000;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Соңғы үш айда – жалақының он бес пайызынан асырмай – 6000.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бюджет </w:t>
            </w:r>
          </w:p>
        </w:tc>
      </w:tr>
      <w:tr>
        <w:trPr>
          <w:trHeight w:val="6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«Бесағаш-Ынтымақ» шаруа қожалығы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Жан-жақты жұмыскер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31939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</w:tr>
      <w:tr>
        <w:trPr>
          <w:trHeight w:val="6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«Наралы» шаруа қожалығы 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Жан-жақты жұмыскер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31939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</w:tr>
      <w:tr>
        <w:trPr>
          <w:trHeight w:val="6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«Жақсымбет» шаруа қожалығы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Жан-жақты жұмыскер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31939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</w:tr>
      <w:tr>
        <w:trPr>
          <w:trHeight w:val="6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«Тұрсымбек» шаруа қожалығы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Жан-жақты жұмыскер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31939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</w:tr>
      <w:tr>
        <w:trPr>
          <w:trHeight w:val="6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«Мирпочаева М.Я» шаруа қожалығы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Жан-жақты жұмыскер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31939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</w:tr>
      <w:tr>
        <w:trPr>
          <w:trHeight w:val="6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«КазАгроДар» ауылдық тұтыну кооперативі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Жан-жақты жұмыскер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31939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