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1e88" w14:textId="c131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2012 жылғы 11 қаңтардағы N 13 қаулысы. Жамбыл ауданының Әділет басқармасында 2012 жылғы 7 ақпанда 6-3-135 нөмірімен тіркелді. Күші жойылды - Жамбыл ауданы әкімдігінің 2012 жылғы 29 мамырдағы № 202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Еркерту. Күші жойылды - Жамбыл ауданы әкімдігінің 2012.05.29 № 202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тармағына, ««Халықты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 сәйкес, жастар практикасын ұйымдастыру мақсатында, Жамбыл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2012 жылға жастар практикасынан өту үшін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Үміткен Қапанқызы Наймановаға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алғаш ресми жарияланғаннан кейін күнтізбелік он күн өткен соң қоланысқа енгізіледі және 2012 жылдың 4 қаңтарынан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Жамбыл ауданының әкімі                     Н.Календеров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№ 11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жастар практикасынан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327"/>
        <w:gridCol w:w="2414"/>
        <w:gridCol w:w="2337"/>
        <w:gridCol w:w="2696"/>
        <w:gridCol w:w="2157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орындардың саны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 (теңге)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(ай)</w:t>
            </w:r>
          </w:p>
        </w:tc>
      </w:tr>
      <w:tr>
        <w:trPr>
          <w:trHeight w:val="25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қазыналық кәсіпорын «Жамбыл облысы әкімдігінің денсаулық сақтау басқармасының Жамбыл аудандық орталық ауруханасы»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МБ-ке инспектор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«Гродиково ауылдық округі әкімінің аппараты»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ісі маманы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«Қаратөбе ауылдық округі әкімінің аппараты»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«Айшабибі ауылдық округі әкімінің аппараты»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«Ақбұлым ауылдық округі әкімінің аппараты»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«Бесағаш ауылдық округі әкімінің аппараты»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«Өрнек ауылдық округі әкімінің аппараты»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«Көлқайнар ауылдық округі әкімінің аппараты»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«Қызылқайнар ауылдық округі әкімінің аппараты»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 маманы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«Жамбыл ауылдық округі әкімінің аппараты»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«Ерназар ауылдық округі әкімінің аппараты»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«Пионер ауылдық округі әкімінің аппараты»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«Ақбастау ауылдық округі әкімінің аппараты»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Жамбыл ауданы әкімдігінің білім беру, дене шынықтыру және спорт бөлімінің «Ю. Гагарин атындағы орта мектебі»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пән мұғалімі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Сызу пәні мұғалімі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Жамбыл ауданы әкімдігінің білім беру, дене шынықтыру және спорт бөлімінің «Жеңістің 30 жылдығы атындағы орта мектебі»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партиясы» қоғамдық бірлестігінің Жамбыл облысы Жамбыл аудандық филиалы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«Аса ауылдық округі әкімінің аппараты»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Жамбыл ауданы әкімдігінің жұмыспен қамту және әлеуметтік бағдарламалар бөлімі»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 білім басқармасының «Жамбыл ауданының психологиялық-педогогикалық түзету кабинеті»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Жамбыл ауданы әкімдігі білім беру, дене шынықтыру және спорт бөлімінің «Жауқазын»балалар бақшасы»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Рспубликасы Жоғарғы Сотының жанындағы Соттардың қызметін қамтамасыз ету департаменті (Қазақстан Республикасы Жоғарғы Сотының аппараты) Жамбыл облыстық сотының кеңсесі»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министрлігінің салық комитеті Жамбыл облысы бойынша салық департаментінің Жамбыл ауданы бойынша салық басқармасы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ісі маманы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министрлігінің Сот актілерін орындау комитетінің Жамбыл облысы сот актілерін орындау департаменті» мемлекеттік мекемесінің «Жамбыл аудандық аумақтық бөлімі» филиалы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 Қазынашылық комитетінің Жамбыл облысы бойынша қазынашылық департаментінің Жамбыл аудандық қазынашылық басқармасы»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Жамбыл облысының Әділет департаменті Жамбыл ауданының Әділет басқармасы»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Педогог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Ауыл шаруашылығы министрлігі Агроөнеркісіптік кешендегі мемелекеттік инспекция комитетінің Жамбыл аудандық аумақтық инспекциясы»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әкімдігінің «Жастар орталығы»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маманы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Жамбыл ауданы әкімдігі білім беру, дене шынықтыру және спорт бөлімінің «Б.Тайшапұлы атындағы орта мектебі»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пәні мұғалімі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«Казпочта» акционерлік қоғамы Жамбыл аудандық почта байланыс торабы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ауданының мемлекеттік мұрағаты»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Тіркеу қызметі және құқықтық көмек көрсету қызметі комитетінің «Жамбыл облысы бойынша жылжымайтын мүлік жөніндегі орталығы» республикалық мемлекеттік қазыналық кәсіпорнының Жамбыл аудандық филиалы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Жамбыл ауданы әкімдігінің сәулет, қала құрылысы және құрылыс бөлімі»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операторы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 және байланыс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 электр. байланыс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Тех.элек.байланыс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 инженер байланыс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Жамбыл ауданы әкімдігі білім беру, дене шынықтыру және спорт бөлімінің «Абай атындағы орта мектебі»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Жамбыл ауданы әкімдігі білім беру, дене шынықтыру және спорт бөлімінің «Сәуле» ясли-бақшасы» коммуналдық мемлекеттік қазыналық кәсіпорыны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Төтенше жағдайлар министрлігі Жамбыл облысының Төтенше жағдайлар департаменті Жамбыл ауданының Төтенше жағдайлар бөлімі»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Жамбыл ауданы әкімдігінің орталықтандырылған кітапханалар жүйесі»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әкімдігінің «Шұғылы - Радуга газеті редакциясы»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 қорғау министрлігінің «Зейнетақы төлеу жөніндегі мемлекеттік орталықтың» республикалық мемлекеттік қазыналық кәсіпорны Жамбыл облыстық филиалының Жамбыл аудандық бөлімшесі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облысындағы «Казагромаркетинг» акционерлік қоғамының филиалы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«Амангелді Газ өңдеу зауыты» жауапкершілігі шектеулі серіктестігі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газ кен орындарын пайдалану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Жамбыл ауданы әкімдігінің ветеринариялық қызметі» шаруашылық жүргізу құқығындағы коммуналдық мемлекеттік кәсіпорыны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Жамбыл ауданы әкімдігінің қаржы бөлімі»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Жамбыл ауданы әкімдігінің экономика және бюджеттік жоспарлау бөлімі»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Жамбыл ауданы кәсіпкерлік және ауыл шаруашылығы бөлімі»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Жамбыл ауданы әкімінің аппараты»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аудандық мәслихаты аппараты»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Жамбыл ауданы әкімдігінің білім беру, дене шынықтыру және спорт бөлімі»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Инженер-құрылысшы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Жамбыл ауданы әкімдігінің тұрғын-үй коммуналдық шаруашылық, жолаушылар көлігі және автомобиль жолдары бөлімі»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Инженер-техник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Экономист-есепші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әкімдігі білім беру, дене шынықтыру және спорт бөлімінің «Б. Момышұлы атындағы орта мектебі» коммуналдық мемлекеттік мекемесі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пәні мұғалімі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