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88ade" w14:textId="6188a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both"/>
      </w:pPr>
      <w:r>
        <w:rPr>
          <w:rFonts w:ascii="Times New Roman"/>
          <w:b w:val="false"/>
          <w:i w:val="false"/>
          <w:color w:val="000000"/>
          <w:sz w:val="28"/>
        </w:rPr>
        <w:t>Жамбыл облысы Байзақ аудандық мәслихатының 2012 жылғы 20 желтоқсандағы № 12-3 шешімі. Жамбыл облысының Әділет департаментінде 2012 жылғы 28 желтоқсандағы № 1869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2013 – 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2013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6 416 434 мың теңге, оның ішінде:</w:t>
      </w:r>
      <w:r>
        <w:br/>
      </w:r>
      <w:r>
        <w:rPr>
          <w:rFonts w:ascii="Times New Roman"/>
          <w:b w:val="false"/>
          <w:i w:val="false"/>
          <w:color w:val="000000"/>
          <w:sz w:val="28"/>
        </w:rPr>
        <w:t>
      салықтық түсімдер – 878 046 мың теңге;</w:t>
      </w:r>
      <w:r>
        <w:br/>
      </w:r>
      <w:r>
        <w:rPr>
          <w:rFonts w:ascii="Times New Roman"/>
          <w:b w:val="false"/>
          <w:i w:val="false"/>
          <w:color w:val="000000"/>
          <w:sz w:val="28"/>
        </w:rPr>
        <w:t>
      салықтық емес түсімдер – 3 568 мың теңге;</w:t>
      </w:r>
      <w:r>
        <w:br/>
      </w:r>
      <w:r>
        <w:rPr>
          <w:rFonts w:ascii="Times New Roman"/>
          <w:b w:val="false"/>
          <w:i w:val="false"/>
          <w:color w:val="000000"/>
          <w:sz w:val="28"/>
        </w:rPr>
        <w:t>
      негізгі капиталды сатудан түсетін түсімдер – 24 184 мың теңге;</w:t>
      </w:r>
      <w:r>
        <w:br/>
      </w:r>
      <w:r>
        <w:rPr>
          <w:rFonts w:ascii="Times New Roman"/>
          <w:b w:val="false"/>
          <w:i w:val="false"/>
          <w:color w:val="000000"/>
          <w:sz w:val="28"/>
        </w:rPr>
        <w:t>
      трансферттер түсiмі – 5 510 636 мың теңге;</w:t>
      </w:r>
      <w:r>
        <w:br/>
      </w:r>
      <w:r>
        <w:rPr>
          <w:rFonts w:ascii="Times New Roman"/>
          <w:b w:val="false"/>
          <w:i w:val="false"/>
          <w:color w:val="000000"/>
          <w:sz w:val="28"/>
        </w:rPr>
        <w:t>
</w:t>
      </w:r>
      <w:r>
        <w:rPr>
          <w:rFonts w:ascii="Times New Roman"/>
          <w:b w:val="false"/>
          <w:i w:val="false"/>
          <w:color w:val="000000"/>
          <w:sz w:val="28"/>
        </w:rPr>
        <w:t>
      2) шығындар – 6 502 131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23 359 мың теңге, оның ішінде:</w:t>
      </w:r>
      <w:r>
        <w:br/>
      </w:r>
      <w:r>
        <w:rPr>
          <w:rFonts w:ascii="Times New Roman"/>
          <w:b w:val="false"/>
          <w:i w:val="false"/>
          <w:color w:val="000000"/>
          <w:sz w:val="28"/>
        </w:rPr>
        <w:t>
      бюджеттік кредиттер – 25 965 мың теңге;</w:t>
      </w:r>
      <w:r>
        <w:br/>
      </w:r>
      <w:r>
        <w:rPr>
          <w:rFonts w:ascii="Times New Roman"/>
          <w:b w:val="false"/>
          <w:i w:val="false"/>
          <w:color w:val="000000"/>
          <w:sz w:val="28"/>
        </w:rPr>
        <w:t>
      бюджеттік кредиттерді өтеу – 2 606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мемлекеттiң қаржы активтерiн сатудан түсетiн түсiмдер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- 109 056 мың теңге;</w:t>
      </w:r>
      <w:r>
        <w:br/>
      </w:r>
      <w:r>
        <w:rPr>
          <w:rFonts w:ascii="Times New Roman"/>
          <w:b w:val="false"/>
          <w:i w:val="false"/>
          <w:color w:val="000000"/>
          <w:sz w:val="28"/>
        </w:rPr>
        <w:t>
</w:t>
      </w:r>
      <w:r>
        <w:rPr>
          <w:rFonts w:ascii="Times New Roman"/>
          <w:b w:val="false"/>
          <w:i w:val="false"/>
          <w:color w:val="000000"/>
          <w:sz w:val="28"/>
        </w:rPr>
        <w:t>
      6) бюджет тапшылығын (профицитін пайдалану) қаржыландыру – 109  056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Байзақ аудандық  мәслихатының 12.04.2013 </w:t>
      </w:r>
      <w:r>
        <w:rPr>
          <w:rFonts w:ascii="Times New Roman"/>
          <w:b w:val="false"/>
          <w:i w:val="false"/>
          <w:color w:val="000000"/>
          <w:sz w:val="28"/>
        </w:rPr>
        <w:t>№ 14-2</w:t>
      </w:r>
      <w:r>
        <w:rPr>
          <w:rFonts w:ascii="Times New Roman"/>
          <w:b w:val="false"/>
          <w:i w:val="false"/>
          <w:color w:val="ff0000"/>
          <w:sz w:val="28"/>
        </w:rPr>
        <w:t xml:space="preserve">; 03.06.2013 </w:t>
      </w:r>
      <w:r>
        <w:rPr>
          <w:rFonts w:ascii="Times New Roman"/>
          <w:b w:val="false"/>
          <w:i w:val="false"/>
          <w:color w:val="000000"/>
          <w:sz w:val="28"/>
        </w:rPr>
        <w:t>№ 15-2</w:t>
      </w:r>
      <w:r>
        <w:rPr>
          <w:rFonts w:ascii="Times New Roman"/>
          <w:b w:val="false"/>
          <w:i w:val="false"/>
          <w:color w:val="ff0000"/>
          <w:sz w:val="28"/>
        </w:rPr>
        <w:t xml:space="preserve">; 19.07.2013 </w:t>
      </w:r>
      <w:r>
        <w:rPr>
          <w:rFonts w:ascii="Times New Roman"/>
          <w:b w:val="false"/>
          <w:i w:val="false"/>
          <w:color w:val="000000"/>
          <w:sz w:val="28"/>
        </w:rPr>
        <w:t>№ 18-2</w:t>
      </w:r>
      <w:r>
        <w:rPr>
          <w:rFonts w:ascii="Times New Roman"/>
          <w:b w:val="false"/>
          <w:i w:val="false"/>
          <w:color w:val="ff0000"/>
          <w:sz w:val="28"/>
        </w:rPr>
        <w:t xml:space="preserve">;  10.09.2013 </w:t>
      </w:r>
      <w:r>
        <w:rPr>
          <w:rFonts w:ascii="Times New Roman"/>
          <w:b w:val="false"/>
          <w:i w:val="false"/>
          <w:color w:val="000000"/>
          <w:sz w:val="28"/>
        </w:rPr>
        <w:t>№ 20-2</w:t>
      </w:r>
      <w:r>
        <w:rPr>
          <w:rFonts w:ascii="Times New Roman"/>
          <w:b w:val="false"/>
          <w:i w:val="false"/>
          <w:color w:val="ff0000"/>
          <w:sz w:val="28"/>
        </w:rPr>
        <w:t xml:space="preserve">; 12.11.2013 </w:t>
      </w:r>
      <w:r>
        <w:rPr>
          <w:rFonts w:ascii="Times New Roman"/>
          <w:b w:val="false"/>
          <w:i w:val="false"/>
          <w:color w:val="000000"/>
          <w:sz w:val="28"/>
        </w:rPr>
        <w:t>№ 21-2</w:t>
      </w:r>
      <w:r>
        <w:rPr>
          <w:rFonts w:ascii="Times New Roman"/>
          <w:b w:val="false"/>
          <w:i w:val="false"/>
          <w:color w:val="ff0000"/>
          <w:sz w:val="28"/>
        </w:rPr>
        <w:t xml:space="preserve">; 10.12.2013 </w:t>
      </w:r>
      <w:r>
        <w:rPr>
          <w:rFonts w:ascii="Times New Roman"/>
          <w:b w:val="false"/>
          <w:i w:val="false"/>
          <w:color w:val="000000"/>
          <w:sz w:val="28"/>
        </w:rPr>
        <w:t>№ 23-2</w:t>
      </w:r>
      <w:r>
        <w:rPr>
          <w:rFonts w:ascii="Times New Roman"/>
          <w:b w:val="false"/>
          <w:i w:val="false"/>
          <w:color w:val="ff0000"/>
          <w:sz w:val="28"/>
        </w:rPr>
        <w:t xml:space="preserve"> (2013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2013 жылы облыстық бюджеттен аудандық бюджетке берілетін субвенция мөлшері 3 793 168 мың теңге белгіленген.</w:t>
      </w:r>
      <w:r>
        <w:br/>
      </w:r>
      <w:r>
        <w:rPr>
          <w:rFonts w:ascii="Times New Roman"/>
          <w:b w:val="false"/>
          <w:i w:val="false"/>
          <w:color w:val="000000"/>
          <w:sz w:val="28"/>
        </w:rPr>
        <w:t>
      2013 – 2015 жылдарға жеке табыс салығы мен әлеуметтік салық түсімдерінің бөлу нормативтері ауданның бюджетіне 50 пайыз мөлшерде белгіленсін.</w:t>
      </w:r>
      <w:r>
        <w:br/>
      </w:r>
      <w:r>
        <w:rPr>
          <w:rFonts w:ascii="Times New Roman"/>
          <w:b w:val="false"/>
          <w:i w:val="false"/>
          <w:color w:val="000000"/>
          <w:sz w:val="28"/>
        </w:rPr>
        <w:t>
</w:t>
      </w:r>
      <w:r>
        <w:rPr>
          <w:rFonts w:ascii="Times New Roman"/>
          <w:b w:val="false"/>
          <w:i w:val="false"/>
          <w:color w:val="000000"/>
          <w:sz w:val="28"/>
        </w:rPr>
        <w:t>
      3. Аудандық жергілікті атқарушы органының резерві 16 500 мың теңге мөлшерінде бекітілсін.</w:t>
      </w:r>
      <w:r>
        <w:br/>
      </w:r>
      <w:r>
        <w:rPr>
          <w:rFonts w:ascii="Times New Roman"/>
          <w:b w:val="false"/>
          <w:i w:val="false"/>
          <w:color w:val="000000"/>
          <w:sz w:val="28"/>
        </w:rPr>
        <w:t>
</w:t>
      </w:r>
      <w:r>
        <w:rPr>
          <w:rFonts w:ascii="Times New Roman"/>
          <w:b w:val="false"/>
          <w:i w:val="false"/>
          <w:color w:val="000000"/>
          <w:sz w:val="28"/>
        </w:rPr>
        <w:t>
      4. 2013 жылға арналған жергілікті бюджеттердің орындалу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2013 жылға арналған ауыл шаруашылығы мақсатындағы жер учаскелерін сатудан Қазақстан Республикасының Ұлттық қорына түсетін түсімдердің көлемі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2013 жылға арналған ауданның ауылдық (селолық) округтерінің бюджеттік бағдарламаларының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Осы шешім әділет органдарында мемлекеттік тіркеуден өткен күннен бастап күшіне енеді және 2013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C. Рәпілбеков</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Н. Үкібаев</w:t>
      </w:r>
    </w:p>
    <w:bookmarkStart w:name="z15" w:id="1"/>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12-3 шешіміне 1-қосымша</w:t>
      </w:r>
    </w:p>
    <w:bookmarkEnd w:id="1"/>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Байзақ аудандық мәслихатының 10.12.2013 </w:t>
      </w:r>
      <w:r>
        <w:rPr>
          <w:rFonts w:ascii="Times New Roman"/>
          <w:b w:val="false"/>
          <w:i w:val="false"/>
          <w:color w:val="ff0000"/>
          <w:sz w:val="28"/>
        </w:rPr>
        <w:t>№ 23-2</w:t>
      </w:r>
      <w:r>
        <w:rPr>
          <w:rFonts w:ascii="Times New Roman"/>
          <w:b w:val="false"/>
          <w:i w:val="false"/>
          <w:color w:val="ff0000"/>
          <w:sz w:val="28"/>
        </w:rPr>
        <w:t xml:space="preserve"> (2013 жылдың 1 қаңтарынан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649"/>
        <w:gridCol w:w="649"/>
        <w:gridCol w:w="9779"/>
        <w:gridCol w:w="204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p>
        </w:tc>
      </w:tr>
      <w:tr>
        <w:trPr>
          <w:trHeight w:val="19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6 416 434</w:t>
            </w: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878 046</w:t>
            </w:r>
          </w:p>
        </w:tc>
      </w:tr>
      <w:tr>
        <w:trPr>
          <w:trHeight w:val="18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176 158</w:t>
            </w:r>
          </w:p>
        </w:tc>
      </w:tr>
      <w:tr>
        <w:trPr>
          <w:trHeight w:val="16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176 158</w:t>
            </w: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144 990</w:t>
            </w:r>
          </w:p>
        </w:tc>
      </w:tr>
      <w:tr>
        <w:trPr>
          <w:trHeight w:val="2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144 990</w:t>
            </w:r>
          </w:p>
        </w:tc>
      </w:tr>
      <w:tr>
        <w:trPr>
          <w:trHeight w:val="2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522 537</w:t>
            </w:r>
          </w:p>
        </w:tc>
      </w:tr>
      <w:tr>
        <w:trPr>
          <w:trHeight w:val="2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456 683</w:t>
            </w:r>
          </w:p>
        </w:tc>
      </w:tr>
      <w:tr>
        <w:trPr>
          <w:trHeight w:val="2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10 072</w:t>
            </w: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52 467</w:t>
            </w: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3 315</w:t>
            </w: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23 774</w:t>
            </w:r>
          </w:p>
        </w:tc>
      </w:tr>
      <w:tr>
        <w:trPr>
          <w:trHeight w:val="2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12 220</w:t>
            </w:r>
          </w:p>
        </w:tc>
      </w:tr>
      <w:tr>
        <w:trPr>
          <w:trHeight w:val="5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2 458</w:t>
            </w:r>
          </w:p>
        </w:tc>
      </w:tr>
      <w:tr>
        <w:trPr>
          <w:trHeight w:val="43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8 936</w:t>
            </w:r>
          </w:p>
        </w:tc>
      </w:tr>
      <w:tr>
        <w:trPr>
          <w:trHeight w:val="2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бизнеске салық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8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18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79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10 181</w:t>
            </w:r>
          </w:p>
        </w:tc>
      </w:tr>
      <w:tr>
        <w:trPr>
          <w:trHeight w:val="2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10 181</w:t>
            </w: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3 568</w:t>
            </w: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1 762</w:t>
            </w: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1 647</w:t>
            </w:r>
          </w:p>
        </w:tc>
      </w:tr>
      <w:tr>
        <w:trPr>
          <w:trHeight w:val="3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қаржылындырылатын мемлекеттік мекемелердің тауарларды (жұмыстарды, қызметтерді) өткізуінен түсетін түсімдер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қаржылындырылатын мемлекеттік мекемелердің тауарларды (жұмыстарды, қызметтерді) өткізуінен түсетін түсімдер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160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2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w:t>
            </w:r>
          </w:p>
        </w:tc>
      </w:tr>
      <w:tr>
        <w:trPr>
          <w:trHeight w:val="2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w:t>
            </w: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24 184</w:t>
            </w: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23 384</w:t>
            </w: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22 347</w:t>
            </w: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w:t>
            </w: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5 510 636</w:t>
            </w:r>
          </w:p>
        </w:tc>
      </w:tr>
      <w:tr>
        <w:trPr>
          <w:trHeight w:val="52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5 510 636</w:t>
            </w: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5 510 636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715"/>
        <w:gridCol w:w="773"/>
        <w:gridCol w:w="9534"/>
        <w:gridCol w:w="1978"/>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6 502 131</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367 051</w:t>
            </w:r>
          </w:p>
        </w:tc>
      </w:tr>
      <w:tr>
        <w:trPr>
          <w:trHeight w:val="1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15 427</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15 297</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101 494</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82 816</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6 678</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5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214 504</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212 331</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2 173</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20 436</w:t>
            </w:r>
          </w:p>
        </w:tc>
      </w:tr>
      <w:tr>
        <w:trPr>
          <w:trHeight w:val="8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17 949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w:t>
            </w:r>
          </w:p>
        </w:tc>
      </w:tr>
      <w:tr>
        <w:trPr>
          <w:trHeight w:val="7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15 190</w:t>
            </w:r>
          </w:p>
        </w:tc>
      </w:tr>
      <w:tr>
        <w:trPr>
          <w:trHeight w:val="10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14 784</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1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1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5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2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жүру қауiпсiздiгін қамтамасыз 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2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4 471 321</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558 415</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257 571</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300 844</w:t>
            </w:r>
          </w:p>
        </w:tc>
      </w:tr>
      <w:tr>
        <w:trPr>
          <w:trHeight w:val="3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5 546</w:t>
            </w:r>
          </w:p>
        </w:tc>
      </w:tr>
      <w:tr>
        <w:trPr>
          <w:trHeight w:val="5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5 546</w:t>
            </w:r>
          </w:p>
        </w:tc>
      </w:tr>
      <w:tr>
        <w:trPr>
          <w:trHeight w:val="1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3 523 088</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3 408 110</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114 978</w:t>
            </w:r>
          </w:p>
        </w:tc>
      </w:tr>
      <w:tr>
        <w:trPr>
          <w:trHeight w:val="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142 071</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11 520</w:t>
            </w:r>
          </w:p>
        </w:tc>
      </w:tr>
      <w:tr>
        <w:trPr>
          <w:trHeight w:val="6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45 843</w:t>
            </w:r>
          </w:p>
        </w:tc>
      </w:tr>
      <w:tr>
        <w:trPr>
          <w:trHeight w:val="4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7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14 629</w:t>
            </w:r>
          </w:p>
        </w:tc>
      </w:tr>
      <w:tr>
        <w:trPr>
          <w:trHeight w:val="5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5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61 321</w:t>
            </w:r>
          </w:p>
        </w:tc>
      </w:tr>
      <w:tr>
        <w:trPr>
          <w:trHeight w:val="5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242 201</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242 201</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254 832</w:t>
            </w:r>
          </w:p>
        </w:tc>
      </w:tr>
      <w:tr>
        <w:trPr>
          <w:trHeight w:val="4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226 849</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53 777</w:t>
            </w:r>
          </w:p>
        </w:tc>
      </w:tr>
      <w:tr>
        <w:trPr>
          <w:trHeight w:val="9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8 895</w:t>
            </w:r>
          </w:p>
        </w:tc>
      </w:tr>
      <w:tr>
        <w:trPr>
          <w:trHeight w:val="1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14 626</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14 259</w:t>
            </w:r>
          </w:p>
        </w:tc>
      </w:tr>
      <w:tr>
        <w:trPr>
          <w:trHeight w:val="4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5 864</w:t>
            </w:r>
          </w:p>
        </w:tc>
      </w:tr>
      <w:tr>
        <w:trPr>
          <w:trHeight w:val="1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16 411</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101 445</w:t>
            </w:r>
          </w:p>
        </w:tc>
      </w:tr>
      <w:tr>
        <w:trPr>
          <w:trHeight w:val="8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9 892</w:t>
            </w:r>
          </w:p>
        </w:tc>
      </w:tr>
      <w:tr>
        <w:trPr>
          <w:trHeight w:val="1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27 983</w:t>
            </w:r>
          </w:p>
        </w:tc>
      </w:tr>
      <w:tr>
        <w:trPr>
          <w:trHeight w:val="7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26 033</w:t>
            </w:r>
          </w:p>
        </w:tc>
      </w:tr>
      <w:tr>
        <w:trPr>
          <w:trHeight w:val="5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1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681 861</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w:t>
            </w: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7 273</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ауылдық елді мекендерді дамыту шеңберінде объектілерді жөндеу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7 273</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6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екінші бағыты шеңберінде жетіспейтін инженерлік-коммуникациялық инфрақұрылымды дамыту мен жайластыруға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1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624 812</w:t>
            </w:r>
          </w:p>
        </w:tc>
      </w:tr>
      <w:tr>
        <w:trPr>
          <w:trHeight w:val="4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624 812</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44 032</w:t>
            </w:r>
          </w:p>
        </w:tc>
      </w:tr>
      <w:tr>
        <w:trPr>
          <w:trHeight w:val="1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14 958</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11 716</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17 358</w:t>
            </w:r>
          </w:p>
        </w:tc>
      </w:tr>
      <w:tr>
        <w:trPr>
          <w:trHeight w:val="2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177 116</w:t>
            </w:r>
          </w:p>
        </w:tc>
      </w:tr>
      <w:tr>
        <w:trPr>
          <w:trHeight w:val="4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80 515</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65 308</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7 098</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8 109</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7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36 766</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36 470</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1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16 300</w:t>
            </w:r>
          </w:p>
        </w:tc>
      </w:tr>
      <w:tr>
        <w:trPr>
          <w:trHeight w:val="4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10 768</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5 907</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4 807</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22 199</w:t>
            </w:r>
          </w:p>
        </w:tc>
      </w:tr>
      <w:tr>
        <w:trPr>
          <w:trHeight w:val="7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8 357</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12 360</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6 868</w:t>
            </w:r>
          </w:p>
        </w:tc>
      </w:tr>
      <w:tr>
        <w:trPr>
          <w:trHeight w:val="4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6 702</w:t>
            </w:r>
          </w:p>
        </w:tc>
      </w:tr>
      <w:tr>
        <w:trPr>
          <w:trHeight w:val="1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131 743</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20 030</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16 558</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3 412</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10 638</w:t>
            </w:r>
          </w:p>
        </w:tc>
      </w:tr>
      <w:tr>
        <w:trPr>
          <w:trHeight w:val="4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7 313</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5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14 462</w:t>
            </w:r>
          </w:p>
        </w:tc>
      </w:tr>
      <w:tr>
        <w:trPr>
          <w:trHeight w:val="6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10 627</w:t>
            </w:r>
          </w:p>
        </w:tc>
      </w:tr>
      <w:tr>
        <w:trPr>
          <w:trHeight w:val="6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w:t>
            </w:r>
          </w:p>
        </w:tc>
      </w:tr>
      <w:tr>
        <w:trPr>
          <w:trHeight w:val="1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86 613</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86 613</w:t>
            </w:r>
          </w:p>
        </w:tc>
      </w:tr>
      <w:tr>
        <w:trPr>
          <w:trHeight w:val="1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36 522</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36 522</w:t>
            </w:r>
          </w:p>
        </w:tc>
      </w:tr>
      <w:tr>
        <w:trPr>
          <w:trHeight w:val="10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15 553</w:t>
            </w:r>
          </w:p>
        </w:tc>
      </w:tr>
      <w:tr>
        <w:trPr>
          <w:trHeight w:val="8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20 481</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271 964</w:t>
            </w:r>
          </w:p>
        </w:tc>
      </w:tr>
      <w:tr>
        <w:trPr>
          <w:trHeight w:val="6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271 964</w:t>
            </w:r>
          </w:p>
        </w:tc>
      </w:tr>
      <w:tr>
        <w:trPr>
          <w:trHeight w:val="1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271 964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91 814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74 884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74 884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10 720</w:t>
            </w:r>
          </w:p>
        </w:tc>
      </w:tr>
      <w:tr>
        <w:trPr>
          <w:trHeight w:val="7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5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w:t>
            </w:r>
          </w:p>
        </w:tc>
      </w:tr>
      <w:tr>
        <w:trPr>
          <w:trHeight w:val="7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 пен туризмды дамыту саласындағы мемлекеттік саясатты іске асыру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13 003</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13 003</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13 003</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23 359</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5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648"/>
        <w:gridCol w:w="648"/>
        <w:gridCol w:w="9828"/>
        <w:gridCol w:w="198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12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6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87"/>
        <w:gridCol w:w="645"/>
        <w:gridCol w:w="9571"/>
        <w:gridCol w:w="195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690"/>
        <w:gridCol w:w="563"/>
        <w:gridCol w:w="9871"/>
        <w:gridCol w:w="196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45"/>
        <w:gridCol w:w="645"/>
        <w:gridCol w:w="9718"/>
        <w:gridCol w:w="184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-109 056</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109 056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87"/>
        <w:gridCol w:w="687"/>
        <w:gridCol w:w="9866"/>
        <w:gridCol w:w="161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1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1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қалдықтарының қозғалысы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85 697</w:t>
            </w:r>
          </w:p>
        </w:tc>
      </w:tr>
      <w:tr>
        <w:trPr>
          <w:trHeight w:val="1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85 697</w:t>
            </w:r>
          </w:p>
        </w:tc>
      </w:tr>
      <w:tr>
        <w:trPr>
          <w:trHeight w:val="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85 697</w:t>
            </w:r>
          </w:p>
        </w:tc>
      </w:tr>
      <w:tr>
        <w:trPr>
          <w:trHeight w:val="1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87"/>
        <w:gridCol w:w="603"/>
        <w:gridCol w:w="9908"/>
        <w:gridCol w:w="1656"/>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bl>
    <w:bookmarkStart w:name="z16" w:id="2"/>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12-3 шешіміне 2- қосымша</w:t>
      </w:r>
    </w:p>
    <w:bookmarkEnd w:id="2"/>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732"/>
        <w:gridCol w:w="775"/>
        <w:gridCol w:w="8895"/>
        <w:gridCol w:w="212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7 302 978</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861 995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144 250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144 250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509 660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450 600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21 045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6 431 983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6 431 983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6 431 983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689"/>
        <w:gridCol w:w="731"/>
        <w:gridCol w:w="8964"/>
        <w:gridCol w:w="216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сомасы</w:t>
            </w:r>
            <w:r>
              <w:br/>
            </w:r>
            <w:r>
              <w:rPr>
                <w:rFonts w:ascii="Times New Roman"/>
                <w:b w:val="false"/>
                <w:i w:val="false"/>
                <w:color w:val="000000"/>
                <w:sz w:val="20"/>
              </w:rPr>
              <w:t>
мың тенге</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7 302 978</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354 353</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200 535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195 801</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19 901</w:t>
            </w:r>
          </w:p>
        </w:tc>
      </w:tr>
      <w:tr>
        <w:trPr>
          <w:trHeight w:val="3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16 679</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42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13 947</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13 683</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5 295 527</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661 182</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280 452</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380 730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4 813</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4 813</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3 871 472</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3 776 402</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95 070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457 060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12 492</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65 307</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16 978</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қамтымен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360 960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301 000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301 000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357 411</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325 238</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86 982</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6 978</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15 536</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26 042</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6 667</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17 341</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129 086</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16 246</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32 173</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29 956</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1 947</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759 507</w:t>
            </w:r>
          </w:p>
        </w:tc>
      </w:tr>
      <w:tr>
        <w:trPr>
          <w:trHeight w:val="3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w:t>
            </w:r>
            <w:r>
              <w:rPr>
                <w:rFonts w:ascii="Times New Roman"/>
                <w:b w:val="false"/>
                <w:i w:val="false"/>
                <w:color w:val="000000"/>
                <w:sz w:val="20"/>
              </w:rPr>
              <w:t xml:space="preserve"> бойынша ауылдық елді мекендерді дамыту шеңберінде объектілерді жөндеу және абаттандыру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w:t>
            </w:r>
            <w:r>
              <w:rPr>
                <w:rFonts w:ascii="Times New Roman"/>
                <w:b w:val="false"/>
                <w:i w:val="false"/>
                <w:color w:val="000000"/>
                <w:sz w:val="20"/>
              </w:rPr>
              <w:t xml:space="preserve"> бойынша ауылдық елді мекендерді дамыту шеңберінде объектілерді жөндеу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w:t>
            </w:r>
            <w:r>
              <w:rPr>
                <w:rFonts w:ascii="Times New Roman"/>
                <w:b w:val="false"/>
                <w:i w:val="false"/>
                <w:color w:val="000000"/>
                <w:sz w:val="20"/>
              </w:rPr>
              <w:t xml:space="preserve"> бойынша ауылдық елді мекендерді дамыту шеңберінде объектілерді салу және (немесе) реконструкциялау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мен жайластыруға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696 342</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696 342</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63 165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27 350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210 833</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96 712</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82 138</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5 987</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8 587</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8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49 310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48 315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12 907</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4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23 216</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9 316</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6 088</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5 828</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20 663</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9 509</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7 359</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11 154</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11 154</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242 838</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242 838</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212 838</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44 081</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іске асыру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18 096</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18 096</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мақсатына сай пайдаланылмаған бюджеттік кредиттерді қайтару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қаланың)кәсіпкерлік және ауыл шаруашылығы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45"/>
        <w:gridCol w:w="645"/>
        <w:gridCol w:w="9447"/>
        <w:gridCol w:w="205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87"/>
        <w:gridCol w:w="855"/>
        <w:gridCol w:w="9194"/>
        <w:gridCol w:w="207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46"/>
        <w:gridCol w:w="646"/>
        <w:gridCol w:w="9439"/>
        <w:gridCol w:w="210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46"/>
        <w:gridCol w:w="646"/>
        <w:gridCol w:w="9438"/>
        <w:gridCol w:w="212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649"/>
        <w:gridCol w:w="649"/>
        <w:gridCol w:w="9672"/>
        <w:gridCol w:w="2154"/>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12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қалдықтарының қозғалысы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688"/>
        <w:gridCol w:w="730"/>
        <w:gridCol w:w="9481"/>
        <w:gridCol w:w="210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bl>
    <w:bookmarkStart w:name="z20" w:id="3"/>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12-3 шешіміне 3- қосымша</w:t>
      </w:r>
    </w:p>
    <w:bookmarkEnd w:id="3"/>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93"/>
        <w:gridCol w:w="573"/>
        <w:gridCol w:w="9513"/>
        <w:gridCol w:w="2113"/>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6 936 135</w:t>
            </w: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875 076</w:t>
            </w: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184 500</w:t>
            </w: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184 500</w:t>
            </w: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149 250</w:t>
            </w: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149 250</w:t>
            </w: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511 480</w:t>
            </w: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451 150</w:t>
            </w: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7 530</w:t>
            </w: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22 020</w:t>
            </w: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11 800</w:t>
            </w: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8 975</w:t>
            </w: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7 826</w:t>
            </w: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7 826</w:t>
            </w: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6 051 559</w:t>
            </w: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6 051 559</w:t>
            </w: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6 051 559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93"/>
        <w:gridCol w:w="833"/>
        <w:gridCol w:w="9073"/>
        <w:gridCol w:w="209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сомасы мың.</w:t>
            </w:r>
            <w:r>
              <w:br/>
            </w:r>
            <w:r>
              <w:rPr>
                <w:rFonts w:ascii="Times New Roman"/>
                <w:b w:val="false"/>
                <w:i w:val="false"/>
                <w:color w:val="000000"/>
                <w:sz w:val="20"/>
              </w:rPr>
              <w:t>
тенге</w:t>
            </w:r>
          </w:p>
        </w:tc>
      </w:tr>
      <w:tr>
        <w:trPr>
          <w:trHeight w:val="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6 936 135</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355 506</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106 500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87 500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201 867</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196 788</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5 079</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20 222</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16 890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13 447</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13 183</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4 909 445</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704 185</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281 575</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422 610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3 873 752</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3 776 402</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97 350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326 378</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71 838</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19 525</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219 820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383 246</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348 334</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93 601</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6 978</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31 586</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7 165</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17 341</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138 815</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17 906</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17 442</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34 912</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32 305</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960 525</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w:t>
            </w:r>
            <w:r>
              <w:rPr>
                <w:rFonts w:ascii="Times New Roman"/>
                <w:b w:val="false"/>
                <w:i w:val="false"/>
                <w:color w:val="000000"/>
                <w:sz w:val="20"/>
              </w:rPr>
              <w:t xml:space="preserve"> бойынша ауылдық елді мекендерді дамыту шеңберінде объектілерді жөндеу және абаттандыру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w:t>
            </w:r>
            <w:r>
              <w:rPr>
                <w:rFonts w:ascii="Times New Roman"/>
                <w:b w:val="false"/>
                <w:i w:val="false"/>
                <w:color w:val="000000"/>
                <w:sz w:val="20"/>
              </w:rPr>
              <w:t xml:space="preserve"> бойынша ауылдық елді мекендерді дамыту шеңберінде объектілерді жөндеу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w:t>
            </w:r>
            <w:r>
              <w:rPr>
                <w:rFonts w:ascii="Times New Roman"/>
                <w:b w:val="false"/>
                <w:i w:val="false"/>
                <w:color w:val="000000"/>
                <w:sz w:val="20"/>
              </w:rPr>
              <w:t xml:space="preserve"> бойынша ауылдық елді мекендерді дамыту шеңберінде объектілерді салу және (немесе) реконструкциялау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мен жайластыруға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895 000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895 000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65 525</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20 150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15 765</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29 510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214 278</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98 927</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84 353</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5 987</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8 587</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49 380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48 315</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13 051</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6 334</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6 625</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23 216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9 316</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6 304</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6 104</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21 181</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9 509</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7 359</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11 672</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11 672</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11 765</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11 765</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11 765</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44 189</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іске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18 096</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18 096</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7 593</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7 593</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берілген мақсатына сай пайдаланылмаған бюджеттік кредиттерді қайтару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қаланың)кәсіпкерлік және ауыл шаруашылығы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93"/>
        <w:gridCol w:w="833"/>
        <w:gridCol w:w="9053"/>
        <w:gridCol w:w="2093"/>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93"/>
        <w:gridCol w:w="693"/>
        <w:gridCol w:w="9173"/>
        <w:gridCol w:w="2153"/>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93"/>
        <w:gridCol w:w="573"/>
        <w:gridCol w:w="9253"/>
        <w:gridCol w:w="2193"/>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93"/>
        <w:gridCol w:w="833"/>
        <w:gridCol w:w="9013"/>
        <w:gridCol w:w="2173"/>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13"/>
        <w:gridCol w:w="573"/>
        <w:gridCol w:w="9413"/>
        <w:gridCol w:w="2173"/>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қалдықтарының қозғалысы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93"/>
        <w:gridCol w:w="833"/>
        <w:gridCol w:w="8933"/>
        <w:gridCol w:w="2193"/>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bl>
    <w:bookmarkStart w:name="z17" w:id="4"/>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12-3 шешіміне 4-қосымша</w:t>
      </w:r>
    </w:p>
    <w:bookmarkEnd w:id="4"/>
    <w:p>
      <w:pPr>
        <w:spacing w:after="0"/>
        <w:ind w:left="0"/>
        <w:jc w:val="left"/>
      </w:pPr>
      <w:r>
        <w:rPr>
          <w:rFonts w:ascii="Times New Roman"/>
          <w:b/>
          <w:i w:val="false"/>
          <w:color w:val="000000"/>
        </w:rPr>
        <w:t xml:space="preserve"> 2013 жылға арналған жергілікті бюджеттердің орындалу процесінде</w:t>
      </w:r>
      <w:r>
        <w:br/>
      </w:r>
      <w:r>
        <w:rPr>
          <w:rFonts w:ascii="Times New Roman"/>
          <w:b/>
          <w:i w:val="false"/>
          <w:color w:val="000000"/>
        </w:rPr>
        <w:t>
секвестрлеуге жатпайтын жергілікті бюджеттік бағдарламалардың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2113"/>
      </w:tblGrid>
      <w:tr>
        <w:trPr>
          <w:trHeight w:val="6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6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6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6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r>
    </w:tbl>
    <w:bookmarkStart w:name="z18" w:id="5"/>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12–3 шешіміне 5 – қосымша</w:t>
      </w:r>
    </w:p>
    <w:bookmarkEnd w:id="5"/>
    <w:p>
      <w:pPr>
        <w:spacing w:after="0"/>
        <w:ind w:left="0"/>
        <w:jc w:val="left"/>
      </w:pPr>
      <w:r>
        <w:rPr>
          <w:rFonts w:ascii="Times New Roman"/>
          <w:b/>
          <w:i w:val="false"/>
          <w:color w:val="000000"/>
        </w:rPr>
        <w:t xml:space="preserve"> 2013 жылға арналған ауыл шаруашылығы мақсатындағы жер</w:t>
      </w:r>
      <w:r>
        <w:br/>
      </w:r>
      <w:r>
        <w:rPr>
          <w:rFonts w:ascii="Times New Roman"/>
          <w:b/>
          <w:i w:val="false"/>
          <w:color w:val="000000"/>
        </w:rPr>
        <w:t>
учаскелерін сатудан Қазақстан Республикасының Ұлттық қорына</w:t>
      </w:r>
      <w:r>
        <w:br/>
      </w:r>
      <w:r>
        <w:rPr>
          <w:rFonts w:ascii="Times New Roman"/>
          <w:b/>
          <w:i w:val="false"/>
          <w:color w:val="000000"/>
        </w:rPr>
        <w:t>
түсетін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1424"/>
        <w:gridCol w:w="1445"/>
        <w:gridCol w:w="7154"/>
        <w:gridCol w:w="2015"/>
      </w:tblGrid>
      <w:tr>
        <w:trPr>
          <w:trHeight w:val="111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33</w:t>
            </w:r>
            <w:r>
              <w:rPr>
                <w:rFonts w:ascii="Times New Roman"/>
                <w:b w:val="false"/>
                <w:i w:val="false"/>
                <w:color w:val="000000"/>
                <w:sz w:val="20"/>
              </w:rPr>
              <w:t>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9 356</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r>
              <w:rPr>
                <w:rFonts w:ascii="Times New Roman"/>
                <w:b w:val="false"/>
                <w:i w:val="false"/>
                <w:color w:val="000000"/>
                <w:sz w:val="20"/>
              </w:rPr>
              <w:t>03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0" w:type="auto"/>
            <w:vMerge/>
            <w:tcBorders>
              <w:top w:val="nil"/>
              <w:left w:val="single" w:color="cfcfcf" w:sz="5"/>
              <w:bottom w:val="single" w:color="cfcfcf" w:sz="5"/>
              <w:right w:val="single" w:color="cfcfcf" w:sz="5"/>
            </w:tcBorders>
          </w:tcPr>
          <w:p/>
        </w:tc>
      </w:tr>
      <w:tr>
        <w:trPr>
          <w:trHeight w:val="18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r>
              <w:rPr>
                <w:rFonts w:ascii="Times New Roman"/>
                <w:b w:val="false"/>
                <w:i w:val="false"/>
                <w:color w:val="000000"/>
                <w:sz w:val="20"/>
              </w:rPr>
              <w:t>1</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7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r>
              <w:rPr>
                <w:rFonts w:ascii="Times New Roman"/>
                <w:b w:val="false"/>
                <w:i w:val="false"/>
                <w:color w:val="000000"/>
                <w:sz w:val="20"/>
              </w:rPr>
              <w:t>2</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bl>
    <w:bookmarkStart w:name="z19" w:id="6"/>
    <w:p>
      <w:pPr>
        <w:spacing w:after="0"/>
        <w:ind w:left="0"/>
        <w:jc w:val="both"/>
      </w:pPr>
      <w:r>
        <w:rPr>
          <w:rFonts w:ascii="Times New Roman"/>
          <w:b w:val="false"/>
          <w:i w:val="false"/>
          <w:color w:val="000000"/>
          <w:sz w:val="28"/>
        </w:rPr>
        <w:t>
Байзақ аудандық маслихатының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12-3 шешіміне 6- қосымша</w:t>
      </w:r>
    </w:p>
    <w:bookmarkEnd w:id="6"/>
    <w:p>
      <w:pPr>
        <w:spacing w:after="0"/>
        <w:ind w:left="0"/>
        <w:jc w:val="left"/>
      </w:pPr>
      <w:r>
        <w:rPr>
          <w:rFonts w:ascii="Times New Roman"/>
          <w:b/>
          <w:i w:val="false"/>
          <w:color w:val="000000"/>
        </w:rPr>
        <w:t xml:space="preserve"> 2013 жылға арналған ауданның ауылдық (селолық) округтерінің бюджеттік бағдарламаларының тізбесі </w:t>
      </w:r>
    </w:p>
    <w:p>
      <w:pPr>
        <w:spacing w:after="0"/>
        <w:ind w:left="0"/>
        <w:jc w:val="both"/>
      </w:pPr>
      <w:r>
        <w:rPr>
          <w:rFonts w:ascii="Times New Roman"/>
          <w:b w:val="false"/>
          <w:i w:val="false"/>
          <w:color w:val="ff0000"/>
          <w:sz w:val="28"/>
        </w:rPr>
        <w:t xml:space="preserve">      Ескерту. 6-қосымша жаңа редакцияда - Байзақ аудандық мәслихатының 12.11.2013 </w:t>
      </w:r>
      <w:r>
        <w:rPr>
          <w:rFonts w:ascii="Times New Roman"/>
          <w:b w:val="false"/>
          <w:i w:val="false"/>
          <w:color w:val="ff0000"/>
          <w:sz w:val="28"/>
        </w:rPr>
        <w:t>№ 21-2</w:t>
      </w:r>
      <w:r>
        <w:rPr>
          <w:rFonts w:ascii="Times New Roman"/>
          <w:b w:val="false"/>
          <w:i w:val="false"/>
          <w:color w:val="ff0000"/>
          <w:sz w:val="28"/>
        </w:rPr>
        <w:t xml:space="preserve"> (2013 жылдың 1 қаңтарынан қолданысқа енгізіледі) шешімімен.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2537"/>
        <w:gridCol w:w="2958"/>
        <w:gridCol w:w="2517"/>
        <w:gridCol w:w="2557"/>
        <w:gridCol w:w="1937"/>
      </w:tblGrid>
      <w:tr>
        <w:trPr>
          <w:trHeight w:val="75"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ауылдық округтері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ауылдық округ әкімінің аппаратының қызметін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"Ауылдық(селолық) жерлерде балаларды мектепке дейін тегін алып баруды және кері алып келуді ұйымдастыру"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r>
      <w:tr>
        <w:trPr>
          <w:trHeight w:val="1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Жалғызтөбе ауылдық округі Коммуналдық Мемлекеттік Мекеме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Дихан ауылдық округі Коммуналдық Мемлекеттік Мекеме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1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Сазтерек ауылдық округі Коммуналдық Мемлекеттік Мекеме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9 928</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Мырзатай ауылдық округі Коммуналдық Мемлекеттік Мекеме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Темірбек ауылдық округі Коммуналдық Мемлекеттік Мекеме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Түймекент ауылдық округі Коммуналдық Мемлекеттік Мекеме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1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Жанатұрмыс ауылдық округі Коммуналдық Мемлекеттік Мекеме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Коммуналдық Мемлекеттік Мекеме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ауылдық округі Коммуналдық Мемлекеттік Мекеме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1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Суханбаев ауылдық округі Коммуналдық Мемлекеттік Мекеме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Қостөбе ауылдық округі Коммуналдық Мемлекеттік Мекеме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12 977</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1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Бурыл ауылдық округі Коммуналдық Мемлекеттік Мекеме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18 637</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Көптерек ауылдық округі Коммуналдық Мемлекеттік Мекеме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7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 ауылдық округі Коммуналдық Мемлекеттік Мекеме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10 205</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ауылдық округі Коммуналдық Мемлекеттік Мекеме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20 750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7 187</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7 487</w:t>
            </w:r>
          </w:p>
        </w:tc>
      </w:tr>
      <w:tr>
        <w:trPr>
          <w:trHeight w:val="1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Қызылжұлдыз ауылдық округі Коммуналдық Мемлекеттік Мекеме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Ботамойнақ ауылдық округі Коммуналдық Мемлекеттік Мекеме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Байтерек ауылдық округі Коммуналдық Мемлекеттік Мекеме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7 967</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212 331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5 546</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2552"/>
        <w:gridCol w:w="1948"/>
        <w:gridCol w:w="2089"/>
        <w:gridCol w:w="1988"/>
        <w:gridCol w:w="3925"/>
      </w:tblGrid>
      <w:tr>
        <w:trPr>
          <w:trHeight w:val="75"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ауылдық округтері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 ұстау және туысы жоқ адамдарды жерлеу"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022"Мемлекеттік органдардың күрделі шығыстары"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Республикалық бюджеттен нысаналы трансферттер ретінде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1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Жалғызтөбе ауылдық округі Коммуналдық Мемлекеттік Мекеме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2 792</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Дихан ауылдық округі Коммуналдық Мемлекеттік Мекеме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2 414</w:t>
            </w:r>
          </w:p>
        </w:tc>
      </w:tr>
      <w:tr>
        <w:trPr>
          <w:trHeight w:val="1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Сазтерек ауылдық округі Коммуналдық Мемлекеттік Мекеме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Мырзатай ауылдық округі Коммуналдық Мемлекеттік Мекеме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2 123</w:t>
            </w:r>
          </w:p>
        </w:tc>
      </w:tr>
      <w:tr>
        <w:trPr>
          <w:trHeight w:val="1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Темірбек ауылдық округі Коммуналдық Мемлекеттік Мекеме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1 719</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Түймекент ауылдық округі Коммуналдық Мемлекеттік Мекеме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5 257</w:t>
            </w:r>
          </w:p>
        </w:tc>
      </w:tr>
      <w:tr>
        <w:trPr>
          <w:trHeight w:val="1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Жанатұрмыс ауылдық округі Коммуналдық Мемлекеттік Мекеме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2 772</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Коммуналдық Мемлекеттік Мекеме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2 025</w:t>
            </w:r>
          </w:p>
        </w:tc>
      </w:tr>
      <w:tr>
        <w:trPr>
          <w:trHeight w:val="1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ауылдық округі Коммуналдық Мемлекеттік Мекеме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p>
        </w:tc>
      </w:tr>
      <w:tr>
        <w:trPr>
          <w:trHeight w:val="1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Суханбаев ауылдық округі Коммуналдық Мемлекеттік Мекеме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2 041</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Қостөбе ауылдық округі Коммуналдық Мемлекеттік Мекеме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5 378</w:t>
            </w:r>
          </w:p>
        </w:tc>
      </w:tr>
      <w:tr>
        <w:trPr>
          <w:trHeight w:val="1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Бурыл ауылдық округі Коммуналдық Мемлекеттік Мекеме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9 834</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Көптерек ауылдық округі Коммуналдық Мемлекеттік Мекеме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1 947</w:t>
            </w:r>
          </w:p>
        </w:tc>
      </w:tr>
      <w:tr>
        <w:trPr>
          <w:trHeight w:val="7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 ауылдық округі Коммуналдық Мемлекеттік Мекеме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ауылдық округі Коммуналдық Мемлекеттік Мекеме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23 491</w:t>
            </w:r>
          </w:p>
        </w:tc>
      </w:tr>
      <w:tr>
        <w:trPr>
          <w:trHeight w:val="1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Қызылжұлдыз ауылдық округі Коммуналдық Мемлекеттік Мекеме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4 325</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Ботамойнақ ауылдық округі Коммуналдық Мемлекеттік Мекеме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4 303</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Байтерек ауылдық округі Коммуналдық Мемлекеттік Мекеме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2 173</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74 884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