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2450" w14:textId="b632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кезекті мерзімді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2012 жылғы 29 тамыздағы № 318 қаулысы. Жамбыл облысының Әділет департаментінде 2012 жылғы 1 қазанда № 1825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«Әскери қызмет және әскери қызметшілердің мәртебесі туралы» Қазақстан Республикасының 2012 жылғы 16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>, «Әскери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туралы» Қазақстан Республикасы Президентінің 2012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және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 - маусымында және қазан-желтоқсанында кезекті мерзімді әскери қызметке шақыру туралы» Қазақстан Республикасы Президентінің 2012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іске асыру туралы» Қазақстан Республикасы Үкіметінің 2012 жылғы 12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Әскерге шақыруды кейінге қалдыруға немесе одан босатылуға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2012 жылдың сәуір – маусымында және қазан-желтоқсанында мерзімді әскери қызметке шақыру жүргізілсін.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Азаматтарды мерзімді әскери қызметке шақыруды ұйымдастыру және жүргізу үшін келесі құрамда аудандық шақыру комиссиясы құрылсын: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1"/>
        <w:gridCol w:w="1590"/>
        <w:gridCol w:w="5709"/>
      </w:tblGrid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Демесинов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 Аманжолұлы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 әкімінің орынбасары, комиссия төрағасы;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Бошай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Далибайұлы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Байзақ ауданының Қорғаныс істері жөніндегі бөлімі» мемлекеттік мекемесінің бастығы, комиссия төрағасының орынбасары (келісімі бойынша);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Рысқұлбеков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Ерсайын Жаңалұлы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облыстық Ішкі істер департаментінің Байзақ аудандық Ішкі істер бөлімі» мемлекеттік мекемесінің әкімшілік полиция бөлімшесінің бастығы (келісімі бойынша);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Ошанқызы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 денсаулық сақтау басқармасы Байзақ аудандық орталық ауруханасы» коммуналдық мемлекеттік қазыналық кәсіпорнының бас дәрігерінің емдеу ісі жөніндегі орынбасары, дәрігерлік комиссия төрайымы (келісімі бойынша);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Құралай Маманқызы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 денсаулық сақтау басқармасы Байзақ аудандық орталық ауруханасы» коммуналдық мемлекеттік қазыналық кәсіпорнының мейірбикесі, комиссия хатшысы (келісімі бойынша).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«Жамбыл облысының Ішкі істер департаменті Байзақ аудандық Ішкі істер бөлімі» мемлекеттік мекемесіне (келісім бойынша) өз құзіреті шегінде әскери міндеттілікті орындаудан жалтарған адамдарды іздестіруді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енеді, алғаш ресми жарияланғаннан кейін күнтізбелік он күн өткен соң қолданысқа енгізіледі және 2012 жылдың 1 сәуірінен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Мақсат Аманжолұлы Демесиновке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М.Шүкеев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Байзақ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Қ.Бошай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тамыз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басқармасы Байзақ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 ауруханасы»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қазыналық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Р.Сапарбеков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тамыз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 Байзақ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А.Т.Абдезов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тамыз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