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b3cc" w14:textId="cf0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2012 жылғы 9 ақпандағы № 54 қаулысы. Байзақ аудандық Әділет басқармасында 2012 жылғы 13 наурызда № 6-2-140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жастар практикасын ұйымдастыру мақсатында,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Қадырбек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Байзақ ауданының әкімі                     М. Шүкеев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69"/>
        <w:gridCol w:w="2829"/>
        <w:gridCol w:w="1763"/>
        <w:gridCol w:w="3043"/>
        <w:gridCol w:w="206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Ұйымдастырылатынжастар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орындарыныңсаны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 и 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«Имаш»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«Анвар»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-2004»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 дәнекерлеуші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«Нұрдаулет»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«Аида»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«Бапыш-Сейсен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«Сармық-8»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«Раушан»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«Жадыра»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«Айдын»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«Құмжота»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«Айбол»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«Ветеран»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 дәнекерлеуші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«Тегістік-2009»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«Рахымжан»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«Байжанова»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«Адлер»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«АХЫСХА»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«Н.Т. Жеңіс»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«Достық-99»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Нильзия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Алғазықызы»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«Үлгілі-2005»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«Избасаров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Торебекович 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«Кожамкулов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Юсупович»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«Қалмуратов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Кыстаубайулы»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«Құрама -2001»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«Қыдыр-Ата»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«Қуаныш»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«Мұрат»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 -2002»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«Есенқұлов Ж.К.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«Күн-Сат»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«Шөлтөбе»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«Жадыра»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–Акжар-2009»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 ауылдық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«Ескендір Табыс»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«Байзақтазаауыл»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«Диқан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«Ботамойнақ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«Сазтерек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«Қостөбе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Медстатист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саулет,қала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бөлімі»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«Ботамойнақ»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«Жамбыл-Жер-Ана»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орналастырушы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«Тұлпар»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