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0ccc" w14:textId="cfd0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2012 жылғы 27 қаңтардағы № 21 қаулысы. Байзақ аудандық Әділет басқармасында 2012 жылғы 17 ақпанда № 6-2-137 тіркелді. Күші жойылды - Жамбыл облысы Байзақ ауданы әкімдігінің 2016 жылғы 29 шілдедегі №351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Жамбыл облысы Байзақ ауданы әкімдігінің 29.07.2016 </w:t>
      </w:r>
      <w:r>
        <w:rPr>
          <w:rFonts w:ascii="Times New Roman"/>
          <w:b w:val="false"/>
          <w:i w:val="false"/>
          <w:color w:val="ff0000"/>
          <w:sz w:val="28"/>
        </w:rPr>
        <w:t>№351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Жұмыс орындарының жалпы санының үш процентi мөлшерiнде мүгедектер үшiн жұмыс орындарына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әкімінің орынбасары Кәдірбек Рысқұлбекұлы Садубаевқа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Байзақ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