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5919" w14:textId="e295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қалалық бюджет туралы" Тараз қалалық мәслихатының 2011 жылғы 14 желтоқсандағы № 45-3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2012 жылғы 30 қарашадағы N 9-3
шешімі. Жамбыл облысының Әділет департаментінде 2012 жылғы 5 желтоқсанда № 1852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Тараз қалалық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6-1-138 болып тіркелген, 2012 жылдың 11 қаңтарында № 2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«21 429 131» сандары «21 339 917»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«4 876 414» сандары «4 665 285»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«145 837» сандары «88 416»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«315 585» сандары «418 489»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«16 091 295» сандары «16 167 727»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«21 854 957» сандары «21 765 743»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Қ. Бекболатов                              Б. Нарбаев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8"/>
        <w:gridCol w:w="711"/>
        <w:gridCol w:w="9399"/>
        <w:gridCol w:w="21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21 339 917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4 665 285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1 140 211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330 645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418 489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729"/>
        <w:gridCol w:w="8964"/>
        <w:gridCol w:w="22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21 765 743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12 233 356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2 182 699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1 701 859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842 4490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7 898 345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1 051 584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980 085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5 329 036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3 712 137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1 284 756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898"/>
        <w:gridCol w:w="8984"/>
        <w:gridCol w:w="17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898"/>
        <w:gridCol w:w="9279"/>
        <w:gridCol w:w="17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