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9b7" w14:textId="f7b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Тараз қаласы бойынша Қазақстан Республикасының азаматтарын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27 наурыздағы N 217 қаулысы. Тараз қалалық Әділет басқармасында 2012 жылғы 28 сәуірде 6-1-149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жүргізу үшін қалалық шақыру комиссиясы келесі құрамда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4"/>
        <w:gridCol w:w="8176"/>
      </w:tblGrid>
      <w:tr>
        <w:trPr>
          <w:trHeight w:val="15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Тоғызбаева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Күлімхан Майлыбекқызы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Адамбеков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Асқарұлы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әкімінің орынбасары, комиссия төрайымы;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Тараз қаласының Қорғаныс істері жөніндегі басқармасы» мемлекеттік мекемесі бастығының міндетін уақытша атқарушы, подполковник, төраға орынбасары (келісім бойынша);</w:t>
            </w:r>
          </w:p>
        </w:tc>
      </w:tr>
      <w:tr>
        <w:trPr>
          <w:trHeight w:val="75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Құлшынбаев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Қиясхан Сапақұлы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Тараз қалалық ішкі істер басқармасы» мемлекеттік мекемесі бастығының орынбасары (келісім бойынша);</w:t>
            </w:r>
          </w:p>
        </w:tc>
      </w:tr>
      <w:tr>
        <w:trPr>
          <w:trHeight w:val="75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Ордабеков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Сагиндыкович 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№ 1 қалалық ауруханасы» шаруашылық жүргізу құқығындағы мемлекеттік коммуналдық кәсіпорнының бас дәрігерінің орынбасары, медициналық комиссияның төрағасы (келісім бойынша); </w:t>
            </w:r>
          </w:p>
        </w:tc>
      </w:tr>
      <w:tr>
        <w:trPr>
          <w:trHeight w:val="975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Нұрқадірова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Рабиға Әбдіқадірқызы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№ 2 қалалық ауруханасы» шаруашылық жүргізу құқығындағы мемлекеттік коммуналдық кәсіпорнының медбикесі, медициналық комиссияның хатшысы (келісім бойынша).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Тараз қалалық ішкі істер басқармасы» мемлекеттік мекемесіне (келісім бойынша) өздерінің құзыреті шегінде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Күлімхан Майлыбекқызы 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Б.Орынбеков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бастығының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Б.А.Адамбеков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 қалалық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Қ.С.Досанов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қалалық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бас дәрігерінің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Б.Б.Үзденбаева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№ 2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У.Б.Байдарбеков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26.03.2012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