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b647" w14:textId="1cbb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қалалық бюджет туралы" Тараз қалалық мәслихатының 2011 жылғы 14 желтоқсандағы № 45-3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12 сәуірдегі N 4-3
Шешімі. Тараз қалалық Әділет басқармасында 2012 жылғы 19 сәуірде 6-1-148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Тараз қалалық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6-1-138 болып тіркелген, 2012 жылдың 11 қаңтарында № 2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«19087351» сандары «21358913»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«4390631» сандары «4876414»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«80124» сандары «145837»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«307619» сандары «315585»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«13343042» сандары «16021077»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«19513177» сандары «21784739»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Ақшалов   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398"/>
        <w:gridCol w:w="9591"/>
        <w:gridCol w:w="22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21 358 913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4 876 414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1 623 418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1 276 707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1 352 570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393 881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332 883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161 195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315 585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16 021 077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16 021 077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16 021 077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17"/>
        <w:gridCol w:w="696"/>
        <w:gridCol w:w="9206"/>
        <w:gridCol w:w="212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21 784 739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258 113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19 608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165 231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122 002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12 287 503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2 030 313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2 010 549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9 157 216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8 624 932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303 965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318 130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781 844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781 844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1 080 384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1 009 349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213 251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40 039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199 907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71 035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5 292 350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3 612 593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1 278 756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1 821 837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276 669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565 157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242 810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256 615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61 228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49 668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23 899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1 808 596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1 808 596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1 808 596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452 851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394 194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6"/>
        <w:gridCol w:w="455"/>
        <w:gridCol w:w="9789"/>
        <w:gridCol w:w="19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6"/>
        <w:gridCol w:w="596"/>
        <w:gridCol w:w="9668"/>
        <w:gridCol w:w="190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