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f5f6" w14:textId="b60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9 қаңтардағы N 7 қаулысы. Тараз қалалық Әділет басқармасында 2012 жылғы 24 қаңтарда 6-1-142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 2001 жылғы 23 қаңтардағы Заңын іске асыру жөніндегі шаралар туралы» Қазақстан Республикасының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коммуналдық мемлекеттік мекемесі (Г.Олжабаева)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Жақсылық Мырзабекұлы Сапаралиевке қала әкімінің орынбасарына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Б.Орынбеков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 ұйымдардың тізбесі, қоғамдық жұмыстардың түрлері, көлемі және нақты жағдайлары, қаржыландыру көздері,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296"/>
        <w:gridCol w:w="2324"/>
        <w:gridCol w:w="2324"/>
        <w:gridCol w:w="2238"/>
        <w:gridCol w:w="1245"/>
        <w:gridCol w:w="1440"/>
      </w:tblGrid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жай-коммуналдық шаруашылық, жолаушы көлігі және автомобиль жолдары бөлімінің» «Жасыл Тараз»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кәсіпорын» шаруашылық жүргізу құқығындағы мемлекеттік коммуналдық кәсіпорыны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кесте бойынша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 тұрғын жай-коммуналдық шаруашылық, жолаушы көлігі және автомобиль жолдары бөлімі» мемлекеттік мекемесінің шаруашылық жүргізу құқығындағы «Тұрғын үй» мемлекеттік коммуналдық кәсіпорыны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