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f959" w14:textId="979f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Қоршаған ортаға эмиссиялар үшін төлемақы ставкаларын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2012 жылғы 7 желтоқсандағы № 10-10 шешімі. Жамбыл облысының Әділет департаментінде 2012 жылғы 25 желтоқсанда № 1861 тіркелді. Күші жойылды - Жамбыл облыстық мәслихатының 2018 жылғы 6 сәуірдегі № 22-5 шешімімен</w:t>
      </w:r>
    </w:p>
    <w:p>
      <w:pPr>
        <w:spacing w:after="0"/>
        <w:ind w:left="0"/>
        <w:jc w:val="both"/>
      </w:pPr>
      <w:bookmarkStart w:name="z2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облыстық мәслихатының 06.04.2018 </w:t>
      </w:r>
      <w:r>
        <w:rPr>
          <w:rFonts w:ascii="Times New Roman"/>
          <w:b w:val="false"/>
          <w:i w:val="false"/>
          <w:color w:val="ff0000"/>
          <w:sz w:val="28"/>
        </w:rPr>
        <w:t>№ 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кейiн күнтізбелік он күн өткен соң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кодексi)"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495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 - 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Қоршаған ортаға эмиссиялар үшiн төлемақы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арттырылсын.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бесінші шақырылған облыстық мәслихаттың экономика, қаржы, бюджет және жергілікті өзін-өзі басқаруды дамыту мәселелері жөніндегі тұрақты комиссиясына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әдiлет органдарында мемлекеттiк тiркелген күннен бастап күшiне енедi және алғаш рет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Д. Қожамжарова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10 - 10 шешіміне қосымша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Қоршаған ортаға эмиссиялар үшін төлемақы ставкалары 1. Тұрақты көздерден ластағыш заттардың шығарындылары үшін төлемақы ставкалары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541"/>
        <w:gridCol w:w="4444"/>
        <w:gridCol w:w="4444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нөмірі</w:t>
            </w:r>
          </w:p>
          <w:bookmarkEnd w:id="6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түрлері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ставкалары (айлық есептік көрсеткіш)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үшін төлемақы ставкалары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тотықтары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тотықтары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және күл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және оның қосындылары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күкірсутек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тотықтары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тотықтары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валентті хром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тотықтары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bookmarkStart w:name="z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Алауларда ілеспе және (немесе) табиғи газды жағудан ластағыш заттардың шығарындылары үшін төлемақы ставкалары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3"/>
        <w:gridCol w:w="2163"/>
        <w:gridCol w:w="7974"/>
      </w:tblGrid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нөмірі</w:t>
            </w:r>
          </w:p>
          <w:bookmarkEnd w:id="24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түрлері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ставкалары (айлық есептік көрсеткіш)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тотықтары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қостотықтары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қостотықтары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</w:t>
            </w:r>
          </w:p>
        </w:tc>
      </w:tr>
    </w:tbl>
    <w:bookmarkStart w:name="z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Қозғалмалы көздерден атмосфералық ауаға ластағыш заттардың шығарындылары үшін төлемақы ставкалары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6"/>
        <w:gridCol w:w="2936"/>
        <w:gridCol w:w="7478"/>
      </w:tblGrid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нөмірі</w:t>
            </w:r>
          </w:p>
          <w:bookmarkEnd w:id="34"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түрлері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отынның 1 тоннасы үшін ставка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 үшін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Ластағыш заттардың төгінділері үшін төлемақы ставкалары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тармақ жаңа редакцияда - Жамбыл облыстық мәслихатының 23.08.2013 </w:t>
      </w:r>
      <w:r>
        <w:rPr>
          <w:rFonts w:ascii="Times New Roman"/>
          <w:b w:val="false"/>
          <w:i w:val="false"/>
          <w:color w:val="ff0000"/>
          <w:sz w:val="28"/>
        </w:rPr>
        <w:t>№ 16-5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(ресми жарияланғаннан кейiн күнтiзбелiк он күн өткен соң қолданысқа енгiзiледi).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6"/>
        <w:gridCol w:w="2575"/>
        <w:gridCol w:w="6499"/>
      </w:tblGrid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нөмірі</w:t>
            </w:r>
          </w:p>
          <w:bookmarkEnd w:id="40"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түрлері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ставкалары (айлық есептік көрсеткіш)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1"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нитриттар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2"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3"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4"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оттегіне биологиялық сұраныс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5"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аммоний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6"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7"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8"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9"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50"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51"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бетүсті-белсенді заттар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52"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(анион)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53"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bookmarkStart w:name="z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Өндіріс және тұтыну қалдықтарын орналастырғаны үшін төлемақы ставкалары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3"/>
        <w:gridCol w:w="3728"/>
        <w:gridCol w:w="2789"/>
        <w:gridCol w:w="3560"/>
      </w:tblGrid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нөмірі</w:t>
            </w:r>
          </w:p>
          <w:bookmarkEnd w:id="55"/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ставкалары (айлық есептік көрсеткіш)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гигабеккерель (Гбк) үшін төлемақы ставкалары (айлық есептік көрсеткіш)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тұтынудың қалдықтарын полигондарға, жинақтауыштарға, санкцияланған үйінділерге және арнайы берілген орындарды орналастырғаны үшін: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57"/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(тұрмыстық қатты қалдықтар, тазарту құрылғыларының кәріздік тұнбасы)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58"/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Қауіптілік деңгейін ескере отырып, өнеркәсіптік қалдықтар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  <w:bookmarkEnd w:id="59"/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"қызыл" тізім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  <w:bookmarkEnd w:id="60"/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"янтарь" тізім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  <w:bookmarkEnd w:id="61"/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"зеленый" тізім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  <w:bookmarkEnd w:id="62"/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жіктелмегендер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63"/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басқа: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  <w:bookmarkEnd w:id="64"/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  <w:bookmarkEnd w:id="65"/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 таужыныстары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</w:t>
            </w:r>
          </w:p>
          <w:bookmarkEnd w:id="66"/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</w:t>
            </w:r>
          </w:p>
          <w:bookmarkEnd w:id="67"/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шлактар, шламдар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1.3.5</w:t>
            </w:r>
          </w:p>
          <w:bookmarkEnd w:id="68"/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1.3.6</w:t>
            </w:r>
          </w:p>
          <w:bookmarkEnd w:id="69"/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өндірісінің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Радиоактивтік қалдықтарды орналастырғаны үшін, гигабеккерельмен (Гбк)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71"/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72"/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73"/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bookmarkEnd w:id="74"/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bookmarkStart w:name="z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Бір тонна күкірт орналастырылған үшін төлемақы ставкалары 7,54 айлық есептік көрсеткішті құрайды.</w:t>
      </w:r>
    </w:p>
    <w:bookmarkEnd w:id="75"/>
    <w:bookmarkStart w:name="z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Мынадай коэффициенттер:</w:t>
      </w:r>
    </w:p>
    <w:bookmarkEnd w:id="76"/>
    <w:bookmarkStart w:name="z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коммуналдық қызметтер көрсету кезінде түзілетін эмиссия көлемі үшін табиғи монополия субъектілері мен Қазақстан Республикасының энергия өндіруші ұйымдары үшін осы бапта белгіленген төлемақы ставкаларына:</w:t>
      </w:r>
    </w:p>
    <w:bookmarkEnd w:id="77"/>
    <w:bookmarkStart w:name="z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 - 0,3 коэффициенті;</w:t>
      </w:r>
    </w:p>
    <w:bookmarkEnd w:id="78"/>
    <w:bookmarkStart w:name="z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4-тармақта – 0,43 коэффициенті;</w:t>
      </w:r>
    </w:p>
    <w:bookmarkEnd w:id="79"/>
    <w:bookmarkStart w:name="z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5-тармақтың 1.3.5. -жолында – 0,05 коэффициенті;</w:t>
      </w:r>
    </w:p>
    <w:bookmarkEnd w:id="80"/>
    <w:bookmarkStart w:name="z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коммуналдық қалдықтарды орналастыруды жүзеге асыратын полигондар үшін тұрғылықты жері бойынша жеке тұлғалардан жиналған тұрмыстық-қатты қалдықтардың көлемі үшін 5-тармақтың 1.1. - жолында белгіленген төлемақы ставкасына 0,2 коэффициенті қолданылады.</w:t>
      </w:r>
    </w:p>
    <w:bookmarkEnd w:id="81"/>
    <w:bookmarkStart w:name="z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баптың 6- тармағында көзделген коэффициенттер қоршаған ортаға эмиссиялардың нормативтерден тыс көлемі үшін төленетін төлемақыға қолданылмайды.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